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97c8" w14:textId="1db9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2019 жылғы 27 желтоқсандағы № 60-349 "Ескелді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2020 жылғы 30 шілдедегі № 66-376 шешімі. Алматы облысы Әділет департаментінде 2020 жылы 7 тамызда № 5599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2020-2022 жылдарға арналған бюджеті туралы" 2019 жылғы 27 желтоқсандағы № 60-349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16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13 381 183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509 547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196 438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12 600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12 662 598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6 574 794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1 357 796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4 730 008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15 046 605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177 452 мың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232 185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54 733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1 842 874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1 842 874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Ескелді аудандық мәслихатының "Экономика, қаржы, бюджет және заңдылықты сақтау мәселелерін қамтитын"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2020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ауданы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2020 жылғы 30 шілдесі № 66-376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27 желтоқсандағы № 60-349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13 381 183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193 363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193 363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12 662 598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12 662 598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15 046 605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7 541 820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6 159 034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5 078 259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5 078 259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1 250 447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1 250 447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654 796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1 638 211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1 749 869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821 369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889 149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1 495 572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6"/>
        <w:gridCol w:w="938"/>
        <w:gridCol w:w="3774"/>
        <w:gridCol w:w="5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- 1 842 874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1 842 874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1 863 986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1 863 986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1 863 986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