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8ee6" w14:textId="5968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2019 жылғы 27 желтоқсандағы № 60-349 "Ескелді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2020 жылғы 10 қыркүйектегі № 69-390 шешімі. Алматы облысы Әділет департаментінде 2020 жылы 14 қыркүйекте № 5645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2020-2022 жылдарға арналған бюджеті туралы" 2019 жылғы 27 желтоқсандағы № 60-349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13 241 864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607 847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83 138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27 600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12 523 279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6 500 132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1 293 139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4 730 008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15 393 573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177 452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232 185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54 733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2 329 161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2 329 161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Ескелді аудандық мәслихатының "Экономика, қаржы, бюджет және заңдылықты сақтау мәселелерін қамтитын"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2020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2020 жылғы 10 қыркүйегі № 69-390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27 желтоқсандағы № 60-349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13 241 864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12 523 279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12 523 279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 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1 119 473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- 2 329 161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2 329 161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