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e226" w14:textId="83ee2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2020 жылғы 9 қаңтардағы № 50-226 "Іле ауданының Боралдай кенті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2020 жылғы 16 сәуірдегі № 55-235 шешімі. Алматы облысы Әділет департаментінде 2020 жылы 22 сәуірде № 5486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шешімнің 4-тармағымен.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2020-2022 жылдарға арналған бюджеттері туралы" 2020 жылғы 9 қаңтардағы № 50-226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5402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28 қаңтардағы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Боралдай кентінің бюджеті тиісінше осы шешімнің 1, 2, 3-қосымшаларына сәйкес, оның ішінде 2020 жылға келесі көлемдерде бекітілсін: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429 172 мың теңге, оның ішінде: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180 503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248 669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472 543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43 371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43 371 мың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2020-2022 жылдарға арналған Ащыбұлақ ауылдық округінің бюджеті тиісінше осы шешімнің 4, 5, 6-қосымшаларына сәйкес, оның ішінде 2020 жылға келесі көлемдерде бекітілсін: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207 662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111 744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95 918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217 448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9 786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9 786 мың теңге.";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Байсерке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228 955 мың теңге, оның ішінде: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205 970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22 985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281 298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52 343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52 343 мың теңге.";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Жетіген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149 410 мың теңге, оның ішінде: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71 414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77 996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164 758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15 348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15 348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КазЦИК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78 491 мың теңге, оның ішінде: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73 175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5 316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82 284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3 793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3 793 мың теңге.";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Қараой ауылдық округінің бюджеті тиісінше осы шешімнің 16, 17, 18 -қосымшаларына сәйкес, оның ішінде 2020 жылға келесі көлемдерде бекітілсін: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256 541 мың теңге, оның ішінде: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49 569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206 972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265 436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8 895 мың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8 895 мың теңге.";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Күрті ауылдық округінің бюджеті тиісінше осы шешімнің 19, 20, 21-қосымшаларына сәйкес, оның ішінде 2020 жылға келесі көлемдерде бекітілсін: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63 636 мың теңге, оның ішінде: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7 826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55 810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65 957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0теңге; 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2 321 мың теңге;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2 321 мың теңге.";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2020-2022 жылдарға арналған Междуреченский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103 653 мың теңге, оның ішінде: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44 717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58 936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114 386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10 733 мың теңге;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10 733 мың теңге.";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Чапаев ауылдық округінің бюджеті тиісінше осы шешімнің 25, 26, 27-қосымшаларына сәйкес, оның ішінде 2020 жылға келесі көлемдерде бекітілсін: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124 904 мың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36 903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88 001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132 506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7 602 мың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7 602 мың теңге.";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2020-2022 жылдарға арналған Энергетический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276 731 мың теңге, оның ішінде: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241 326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35 405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313 082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36 351 мыңтеңге;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36 351 мың теңге.".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1-қосымша</w:t>
            </w:r>
          </w:p>
        </w:tc>
      </w:tr>
    </w:tbl>
    <w:bookmarkStart w:name="z10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2020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67 255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-43 371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4-қосымша</w:t>
            </w:r>
          </w:p>
        </w:tc>
      </w:tr>
    </w:tbl>
    <w:bookmarkStart w:name="z10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2020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207 662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7-қосымша</w:t>
            </w:r>
          </w:p>
        </w:tc>
      </w:tr>
    </w:tbl>
    <w:bookmarkStart w:name="z106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2020 жылға арналған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228 955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86 244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10-қосымша</w:t>
            </w:r>
          </w:p>
        </w:tc>
      </w:tr>
    </w:tbl>
    <w:bookmarkStart w:name="z10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2020 жылға арналған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13-қосымша</w:t>
            </w:r>
          </w:p>
        </w:tc>
      </w:tr>
    </w:tbl>
    <w:bookmarkStart w:name="z11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2020 жылға арналған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13 654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055"/>
        <w:gridCol w:w="232"/>
        <w:gridCol w:w="4243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-3 793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16-қосымша</w:t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2020 жылға арналған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256 541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265 436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197 438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182 564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637"/>
        <w:gridCol w:w="1055"/>
        <w:gridCol w:w="232"/>
        <w:gridCol w:w="4243"/>
        <w:gridCol w:w="3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№50-226 шешіміне 19-қосымша</w:t>
            </w:r>
          </w:p>
        </w:tc>
      </w:tr>
    </w:tbl>
    <w:bookmarkStart w:name="z11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2020 жылға арналған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28"/>
        <w:gridCol w:w="4743"/>
        <w:gridCol w:w="36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609"/>
        <w:gridCol w:w="1284"/>
        <w:gridCol w:w="1284"/>
        <w:gridCol w:w="134"/>
        <w:gridCol w:w="5914"/>
        <w:gridCol w:w="21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29 545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6 656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5 253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22-қосымша</w:t>
            </w:r>
          </w:p>
        </w:tc>
      </w:tr>
    </w:tbl>
    <w:bookmarkStart w:name="z12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2020 жылға арналған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114 386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25-қосымша</w:t>
            </w:r>
          </w:p>
        </w:tc>
      </w:tr>
    </w:tbl>
    <w:bookmarkStart w:name="z124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2020 жылға арналған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124 904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16 сәуірдегі № 55-235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2020 жылғы 9 қаңтардағы № 50-226 шешіміне 28-қосымша</w:t>
            </w:r>
          </w:p>
        </w:tc>
      </w:tr>
    </w:tbl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2020 жылға арналған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541"/>
        <w:gridCol w:w="993"/>
        <w:gridCol w:w="218"/>
        <w:gridCol w:w="4531"/>
        <w:gridCol w:w="40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276 731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241 326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128 490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110 453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13 002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91 308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593"/>
        <w:gridCol w:w="1250"/>
        <w:gridCol w:w="1250"/>
        <w:gridCol w:w="130"/>
        <w:gridCol w:w="5754"/>
        <w:gridCol w:w="24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313 082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86 171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76 659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27 148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26 173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33 502</w:t>
            </w:r>
          </w:p>
        </w:tc>
      </w:tr>
      <w:tr>
        <w:trPr>
          <w:trHeight w:val="3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599"/>
        <w:gridCol w:w="1030"/>
        <w:gridCol w:w="226"/>
        <w:gridCol w:w="4145"/>
        <w:gridCol w:w="42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- 36 351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