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9ba3" w14:textId="2459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9 қаңтардағы № 50-226 "Іле ауданының Боралдай кенті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7 тамыздағы № 61-253 шешімі. Алматы облысы Әділет департаментінде 2020 жылы 18 тамызда № 5610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2020-2022 жылдарға арналған бюджеттері туралы" 2020 жылғы 9 қаңтардағы № 50-226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Боралдай кентінің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431 760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180 503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251 257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480 898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49 138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49 138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Ащыбұлақ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208 462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112 544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95 918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218 248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9 786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9 786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Байсерке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228 955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205 970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22 985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281 353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52 398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52 398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Жетіген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149 410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71 414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77 996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164 758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15 348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15 348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КазЦИК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78 491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73 175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5 316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96 294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17 803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17 803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Қараой ауылдық округінің бюджеті тиісінше осы шешімнің 16, 17 және 18 -қосымшаларына сәйкес, оның ішінде 2020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258 546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49 569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208 977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267 441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8 895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8 895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Күрті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63 936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7 026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56 910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66 257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2 321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2 321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Междуреченский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103 653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44 717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58 936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115 220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11 567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11 567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Чапаев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148 831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33 999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114 832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156 433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7 602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7 602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Энергетический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279 635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244 230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35 405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318 283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38 648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38 648 мың теңге.".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1-қосымша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2020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4-қосымша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2020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7-қосымша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2020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10-қосымша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13-қосымша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2020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563"/>
        <w:gridCol w:w="1007"/>
        <w:gridCol w:w="221"/>
        <w:gridCol w:w="4052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-17 803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16-қосымша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2020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055"/>
        <w:gridCol w:w="232"/>
        <w:gridCol w:w="4243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19-қосымша</w:t>
            </w:r>
          </w:p>
        </w:tc>
      </w:tr>
    </w:tbl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2020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22-қосымша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2020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25-қосымша</w:t>
            </w:r>
          </w:p>
        </w:tc>
      </w:tr>
    </w:tbl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7 тамыздағы № 61-253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28-қосымша</w:t>
            </w:r>
          </w:p>
        </w:tc>
      </w:tr>
    </w:tbl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