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9016" w14:textId="11f9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2019 жылғы 27 желтоқсандағы № 49-220 "Іле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4 қыркүйектегі № 63-255 шешімі. Алматы облысы Әділет департаментінде 2020 жылы 14 қыркүйекте № 5653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2020-2022 жылдарға арналған бюджеті туралы" 2019 жылғы 27 желтоқсандағы № 49-220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180 955 338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154 470 416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40 924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586 910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25 857 088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 тұрған мемлекеттiк басқару органдарынан трансферттер 89 033 мың теңге, оның ішінде: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88 240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793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25 768 055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17 960 830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7 807 225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189 936 838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119 048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168 725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49 677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9 100 548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9 100 548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2020 жылғы 4 қыркүйегі № 63-255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27 желтоқсандағы № 49-220 шешіміне 1-қосымша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4"/>
        <w:gridCol w:w="608"/>
        <w:gridCol w:w="133"/>
        <w:gridCol w:w="6361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180 955 338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154 470 416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2 865 114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2 865 114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3 303 786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143 663 316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143 593 516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586 910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25 857 088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25 768 055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25 768 055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6"/>
        <w:gridCol w:w="1152"/>
        <w:gridCol w:w="1152"/>
        <w:gridCol w:w="5328"/>
        <w:gridCol w:w="32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189 936 838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609 908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40 606 262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4 487 494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4 487 494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4 487 494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33 450 852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20 707 587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20 638 041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12 531 941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12 531 941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26 450 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1 632 325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3 546 852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2 219 407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Патронат тәрбиешілерге берілген баланы (балаларды) асырап бағу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1 193 633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1 193 633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4 590 768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2 759 503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1 602 326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1 582 537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137 536 849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137 536 849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137 536 849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137 150 275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-9 100 548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9 100 548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9 331 962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9 331 962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9 331 962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