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cbd3" w14:textId="3abc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Іле аудандық мәслихатының 2020 жылғы 5 қарашадағы № 65-261 шешімі. Алматы облысы Әділет департаментінде 2020 жылы 9 қарашада № 5734 болып тіркелді.</w:t>
      </w:r>
    </w:p>
    <w:p>
      <w:pPr>
        <w:spacing w:after="0"/>
        <w:ind w:left="0"/>
        <w:jc w:val="both"/>
      </w:pPr>
      <w:bookmarkStart w:name="z7" w:id="0"/>
      <w:r>
        <w:rPr>
          <w:rFonts w:ascii="Times New Roman"/>
          <w:b w:val="false"/>
          <w:i w:val="false"/>
          <w:color w:val="ff0000"/>
          <w:sz w:val="28"/>
        </w:rPr>
        <w:t xml:space="preserve">
      Ескарту. Шешімнің тақырыбы жаңа редакцияда - Алматы облысы Іле аудандық мәслихатының 13.06.2023 </w:t>
      </w:r>
      <w:r>
        <w:rPr>
          <w:rFonts w:ascii="Times New Roman"/>
          <w:b w:val="false"/>
          <w:i w:val="false"/>
          <w:color w:val="ff0000"/>
          <w:sz w:val="28"/>
        </w:rPr>
        <w:t>№ 6-21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Іле аудандық мәслихаты ШЕШІМ ҚАБЫЛДАДЫ:</w:t>
      </w:r>
    </w:p>
    <w:bookmarkStart w:name="z8" w:id="1"/>
    <w:p>
      <w:pPr>
        <w:spacing w:after="0"/>
        <w:ind w:left="0"/>
        <w:jc w:val="both"/>
      </w:pPr>
      <w:r>
        <w:rPr>
          <w:rFonts w:ascii="Times New Roman"/>
          <w:b w:val="false"/>
          <w:i w:val="false"/>
          <w:color w:val="000000"/>
          <w:sz w:val="28"/>
        </w:rPr>
        <w:t>
      1.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Ескарту. 1-тармақ жаңа редакцияда - Алматы облысы Іле аудандық мәслихатының 13.06.2023 </w:t>
      </w:r>
      <w:r>
        <w:rPr>
          <w:rFonts w:ascii="Times New Roman"/>
          <w:b w:val="false"/>
          <w:i w:val="false"/>
          <w:color w:val="000000"/>
          <w:sz w:val="28"/>
        </w:rPr>
        <w:t>№ 6-21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 Алматы облысы Іле аудандық мәслихатының 13.06.2023 </w:t>
      </w:r>
      <w:r>
        <w:rPr>
          <w:rFonts w:ascii="Times New Roman"/>
          <w:b w:val="false"/>
          <w:i w:val="false"/>
          <w:color w:val="000000"/>
          <w:sz w:val="28"/>
        </w:rPr>
        <w:t>№ 6-21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3. Іле аудандық мәслихатының "Іле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26 желтоқсандағы № 10-49 (Нормативтік құқықтық актілерді мемлекеттік тіркеу тізілімінде </w:t>
      </w:r>
      <w:r>
        <w:rPr>
          <w:rFonts w:ascii="Times New Roman"/>
          <w:b w:val="false"/>
          <w:i w:val="false"/>
          <w:color w:val="000000"/>
          <w:sz w:val="28"/>
        </w:rPr>
        <w:t>№ 4063</w:t>
      </w:r>
      <w:r>
        <w:rPr>
          <w:rFonts w:ascii="Times New Roman"/>
          <w:b w:val="false"/>
          <w:i w:val="false"/>
          <w:color w:val="000000"/>
          <w:sz w:val="28"/>
        </w:rPr>
        <w:t xml:space="preserve"> тіркелген, 2017 жылдың 19 қантарында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6" w:id="3"/>
    <w:p>
      <w:pPr>
        <w:spacing w:after="0"/>
        <w:ind w:left="0"/>
        <w:jc w:val="both"/>
      </w:pPr>
      <w:r>
        <w:rPr>
          <w:rFonts w:ascii="Times New Roman"/>
          <w:b w:val="false"/>
          <w:i w:val="false"/>
          <w:color w:val="000000"/>
          <w:sz w:val="28"/>
        </w:rPr>
        <w:t>
      4.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3"/>
    <w:bookmarkStart w:name="z17"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мәслихаттың 2023 жылғы "___" ________ № _____ шешіміне қосымша</w:t>
            </w:r>
          </w:p>
        </w:tc>
      </w:tr>
    </w:tbl>
    <w:p>
      <w:pPr>
        <w:spacing w:after="0"/>
        <w:ind w:left="0"/>
        <w:jc w:val="both"/>
      </w:pPr>
      <w:r>
        <w:rPr>
          <w:rFonts w:ascii="Times New Roman"/>
          <w:b w:val="false"/>
          <w:i w:val="false"/>
          <w:color w:val="ff0000"/>
          <w:sz w:val="28"/>
        </w:rPr>
        <w:t xml:space="preserve">
      Ескарту. Шешім қосымшамен толықтырылды - Алматы облысы Іле аудандық мәслихатының 13.06.2023 </w:t>
      </w:r>
      <w:r>
        <w:rPr>
          <w:rFonts w:ascii="Times New Roman"/>
          <w:b w:val="false"/>
          <w:i w:val="false"/>
          <w:color w:val="ff0000"/>
          <w:sz w:val="28"/>
        </w:rPr>
        <w:t>№ 6-21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Start w:name="z22" w:id="5"/>
    <w:p>
      <w:pPr>
        <w:spacing w:after="0"/>
        <w:ind w:left="0"/>
        <w:jc w:val="both"/>
      </w:pPr>
      <w:r>
        <w:rPr>
          <w:rFonts w:ascii="Times New Roman"/>
          <w:b w:val="false"/>
          <w:i w:val="false"/>
          <w:color w:val="000000"/>
          <w:sz w:val="28"/>
        </w:rPr>
        <w:t xml:space="preserve">
      1. Осы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2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"Іле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24"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5" w:id="8"/>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Іле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26"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0"/>
    <w:bookmarkStart w:name="z28" w:id="11"/>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1"/>
    <w:bookmarkStart w:name="z29" w:id="12"/>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