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61a9" w14:textId="5686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2020 жылғы 8 желтоқсандағы № 67-268 шешімі. Алматы облысы Әділет департаментінде 2020 жылы 10 желтоқсанда № 5798 болып тіркелді. Күші жойылды - Алматы облысы Іле аудандық мәслихатының 2023 жылғы 22 желтоқсандағы № 16-45 шешімімен</w:t>
      </w:r>
    </w:p>
    <w:p>
      <w:pPr>
        <w:spacing w:after="0"/>
        <w:ind w:left="0"/>
        <w:jc w:val="both"/>
      </w:pPr>
      <w:r>
        <w:rPr>
          <w:rFonts w:ascii="Times New Roman"/>
          <w:b w:val="false"/>
          <w:i w:val="false"/>
          <w:color w:val="ff0000"/>
          <w:sz w:val="28"/>
        </w:rPr>
        <w:t xml:space="preserve">
      Ескерту. Күші жойылды - Алматы облысы Іле аудандық мәслихатының 22.12.2023 </w:t>
      </w:r>
      <w:r>
        <w:rPr>
          <w:rFonts w:ascii="Times New Roman"/>
          <w:b w:val="false"/>
          <w:i w:val="false"/>
          <w:color w:val="ff0000"/>
          <w:sz w:val="28"/>
        </w:rPr>
        <w:t>№ 16-45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сәйкес, Іле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Іле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p>
    <w:bookmarkEnd w:id="1"/>
    <w:bookmarkStart w:name="z9" w:id="2"/>
    <w:p>
      <w:pPr>
        <w:spacing w:after="0"/>
        <w:ind w:left="0"/>
        <w:jc w:val="both"/>
      </w:pPr>
      <w:r>
        <w:rPr>
          <w:rFonts w:ascii="Times New Roman"/>
          <w:b w:val="false"/>
          <w:i w:val="false"/>
          <w:color w:val="000000"/>
          <w:sz w:val="28"/>
        </w:rPr>
        <w:t>
      2. Осы шешімнің орындалуын бақылау Іле аудандық мәслихатының "Тұрғындарды әлеуметтік қорғау, еңбек, жұмыспен қамту, білім, денсаулық сақтау, мәдениет және тіл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 2020 жылғы 8 желтоқсаны № 67-268 шешімге қосымша</w:t>
            </w:r>
          </w:p>
        </w:tc>
      </w:tr>
    </w:tbl>
    <w:bookmarkStart w:name="z16" w:id="4"/>
    <w:p>
      <w:pPr>
        <w:spacing w:after="0"/>
        <w:ind w:left="0"/>
        <w:jc w:val="left"/>
      </w:pPr>
      <w:r>
        <w:rPr>
          <w:rFonts w:ascii="Times New Roman"/>
          <w:b/>
          <w:i w:val="false"/>
          <w:color w:val="000000"/>
        </w:rPr>
        <w:t xml:space="preserve"> Іле ауданында тұрғын үй көмегін көрсетудің мөлшері мен тәртібі</w:t>
      </w:r>
    </w:p>
    <w:bookmarkEnd w:id="4"/>
    <w:bookmarkStart w:name="z17" w:id="5"/>
    <w:p>
      <w:pPr>
        <w:spacing w:after="0"/>
        <w:ind w:left="0"/>
        <w:jc w:val="both"/>
      </w:pPr>
      <w:r>
        <w:rPr>
          <w:rFonts w:ascii="Times New Roman"/>
          <w:b w:val="false"/>
          <w:i w:val="false"/>
          <w:color w:val="000000"/>
          <w:sz w:val="28"/>
        </w:rPr>
        <w:t xml:space="preserve">
      Осы тұрғын үй көмегін көрсетудің мөлшері мен тәртібі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Үкіметінің қаулысына,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(бұдан әрі – Ереже) сәйкес әзірленді. </w:t>
      </w:r>
    </w:p>
    <w:bookmarkEnd w:id="5"/>
    <w:bookmarkStart w:name="z18" w:id="6"/>
    <w:p>
      <w:pPr>
        <w:spacing w:after="0"/>
        <w:ind w:left="0"/>
        <w:jc w:val="left"/>
      </w:pPr>
      <w:r>
        <w:rPr>
          <w:rFonts w:ascii="Times New Roman"/>
          <w:b/>
          <w:i w:val="false"/>
          <w:color w:val="000000"/>
        </w:rPr>
        <w:t xml:space="preserve"> 1. Жалпы ереже</w:t>
      </w:r>
    </w:p>
    <w:bookmarkEnd w:id="6"/>
    <w:bookmarkStart w:name="z19" w:id="7"/>
    <w:p>
      <w:pPr>
        <w:spacing w:after="0"/>
        <w:ind w:left="0"/>
        <w:jc w:val="both"/>
      </w:pPr>
      <w:r>
        <w:rPr>
          <w:rFonts w:ascii="Times New Roman"/>
          <w:b w:val="false"/>
          <w:i w:val="false"/>
          <w:color w:val="000000"/>
          <w:sz w:val="28"/>
        </w:rPr>
        <w:t>
      1. Осы тұрғын үй көмегін көрсетудің мөлшері мен тәртібінде Ереженің 1-тармағында көрсетілген негізгі ұғымдар пайдаланылады.</w:t>
      </w:r>
    </w:p>
    <w:bookmarkEnd w:id="7"/>
    <w:bookmarkStart w:name="z20" w:id="8"/>
    <w:p>
      <w:pPr>
        <w:spacing w:after="0"/>
        <w:ind w:left="0"/>
        <w:jc w:val="both"/>
      </w:pPr>
      <w:r>
        <w:rPr>
          <w:rFonts w:ascii="Times New Roman"/>
          <w:b w:val="false"/>
          <w:i w:val="false"/>
          <w:color w:val="000000"/>
          <w:sz w:val="28"/>
        </w:rPr>
        <w:t>
      2. Тұрғын үй көмегi жергiлiктi бюджет қаражаты есебiнен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8"/>
    <w:bookmarkStart w:name="z21" w:id="9"/>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22" w:id="10"/>
    <w:p>
      <w:pPr>
        <w:spacing w:after="0"/>
        <w:ind w:left="0"/>
        <w:jc w:val="both"/>
      </w:pPr>
      <w:r>
        <w:rPr>
          <w:rFonts w:ascii="Times New Roman"/>
          <w:b w:val="false"/>
          <w:i w:val="false"/>
          <w:color w:val="000000"/>
          <w:sz w:val="28"/>
        </w:rPr>
        <w:t>
      2)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0"/>
    <w:bookmarkStart w:name="z23" w:id="11"/>
    <w:p>
      <w:pPr>
        <w:spacing w:after="0"/>
        <w:ind w:left="0"/>
        <w:jc w:val="both"/>
      </w:pPr>
      <w:r>
        <w:rPr>
          <w:rFonts w:ascii="Times New Roman"/>
          <w:b w:val="false"/>
          <w:i w:val="false"/>
          <w:color w:val="000000"/>
          <w:sz w:val="28"/>
        </w:rPr>
        <w:t>
      3)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24" w:id="12"/>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2"/>
    <w:bookmarkStart w:name="z25" w:id="13"/>
    <w:p>
      <w:pPr>
        <w:spacing w:after="0"/>
        <w:ind w:left="0"/>
        <w:jc w:val="both"/>
      </w:pPr>
      <w:r>
        <w:rPr>
          <w:rFonts w:ascii="Times New Roman"/>
          <w:b w:val="false"/>
          <w:i w:val="false"/>
          <w:color w:val="000000"/>
          <w:sz w:val="28"/>
        </w:rPr>
        <w:t>
      3. Тұрғын үй көмегi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абоненттiк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жергiлiктi атқарушы орган жалға алған тұрғынжайды пайдаланғаны үшiн шығыстарды төлеуге арналған шығыстарға ақы төлеу сомасы мен отбасының (азаматтардың) осы мақсаттарға жұмсайтын шығыстарының жергілікті өкілді органдар белгілеген шекті жол берілетін деңгейінің арасындағы айырма ретiнде айқындалады.</w:t>
      </w:r>
    </w:p>
    <w:bookmarkEnd w:id="13"/>
    <w:bookmarkStart w:name="z26" w:id="14"/>
    <w:p>
      <w:pPr>
        <w:spacing w:after="0"/>
        <w:ind w:left="0"/>
        <w:jc w:val="both"/>
      </w:pPr>
      <w:r>
        <w:rPr>
          <w:rFonts w:ascii="Times New Roman"/>
          <w:b w:val="false"/>
          <w:i w:val="false"/>
          <w:color w:val="000000"/>
          <w:sz w:val="28"/>
        </w:rPr>
        <w:t>
      4. Тұрғын үй көмегі шығыстар сметасына сәйкес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арналған ай сайынғы жарналар туралы жеткізушілер ұсынған шоттар және коммуналдық қызметтерді төлеу шоттары бойынша аз қамтылған отбасыларға (азаматтарға) бюджет қаражаты есебінен көрсетіледі.</w:t>
      </w:r>
    </w:p>
    <w:bookmarkEnd w:id="14"/>
    <w:bookmarkStart w:name="z27" w:id="15"/>
    <w:p>
      <w:pPr>
        <w:spacing w:after="0"/>
        <w:ind w:left="0"/>
        <w:jc w:val="both"/>
      </w:pPr>
      <w:r>
        <w:rPr>
          <w:rFonts w:ascii="Times New Roman"/>
          <w:b w:val="false"/>
          <w:i w:val="false"/>
          <w:color w:val="000000"/>
          <w:sz w:val="28"/>
        </w:rPr>
        <w:t xml:space="preserve">
      5. Шекті жол берілетін шығыстар үлесі аз қамтылған отбасының (азаматтың) жиынтық кірісінің он пайызы мөлшерінде. </w:t>
      </w:r>
    </w:p>
    <w:bookmarkEnd w:id="15"/>
    <w:bookmarkStart w:name="z28" w:id="16"/>
    <w:p>
      <w:pPr>
        <w:spacing w:after="0"/>
        <w:ind w:left="0"/>
        <w:jc w:val="left"/>
      </w:pPr>
      <w:r>
        <w:rPr>
          <w:rFonts w:ascii="Times New Roman"/>
          <w:b/>
          <w:i w:val="false"/>
          <w:color w:val="000000"/>
        </w:rPr>
        <w:t xml:space="preserve"> 2. Тұрғын үй көмегін көрсетудің мөлшері мен тәртібі</w:t>
      </w:r>
    </w:p>
    <w:bookmarkEnd w:id="16"/>
    <w:bookmarkStart w:name="z29" w:id="17"/>
    <w:p>
      <w:pPr>
        <w:spacing w:after="0"/>
        <w:ind w:left="0"/>
        <w:jc w:val="both"/>
      </w:pPr>
      <w:r>
        <w:rPr>
          <w:rFonts w:ascii="Times New Roman"/>
          <w:b w:val="false"/>
          <w:i w:val="false"/>
          <w:color w:val="000000"/>
          <w:sz w:val="28"/>
        </w:rPr>
        <w:t>
      6. Тұрғын үй көмегі "Іле аудандық жұмыспен қамту және әлеуметтік бағдарламалар бөлімі" мемлекеттік мекемесімен (бұдан әрі - уәкілетті орган) тоқсанына бір рет көрсетіледі. Тұрғын үй көмегі өтініш берген тоқсанда құжаттарды ұсыну уақытына қарамастан ағымдағы тоқсанға тағайындалады және көрсетіледі.</w:t>
      </w:r>
    </w:p>
    <w:bookmarkEnd w:id="17"/>
    <w:bookmarkStart w:name="z30" w:id="18"/>
    <w:p>
      <w:pPr>
        <w:spacing w:after="0"/>
        <w:ind w:left="0"/>
        <w:jc w:val="both"/>
      </w:pPr>
      <w:r>
        <w:rPr>
          <w:rFonts w:ascii="Times New Roman"/>
          <w:b w:val="false"/>
          <w:i w:val="false"/>
          <w:color w:val="000000"/>
          <w:sz w:val="28"/>
        </w:rPr>
        <w:t>
      7. Аз қамтылған отбасы (азамат) (немесе нотариалды куәландырылған сенімхат бойынша оның өкілі) тұрғын үй көмегін тағайындау үшін Мемлекеттік корпорацияға және/немесе "электрондық үкіметтің" веб-порталы арқылы (бұдан әрі - портал) Ереженің 4 тармағына сәйкес құжаттарды ұсына отырып, жүгінеді.</w:t>
      </w:r>
    </w:p>
    <w:bookmarkEnd w:id="18"/>
    <w:bookmarkStart w:name="z31" w:id="19"/>
    <w:p>
      <w:pPr>
        <w:spacing w:after="0"/>
        <w:ind w:left="0"/>
        <w:jc w:val="both"/>
      </w:pPr>
      <w:r>
        <w:rPr>
          <w:rFonts w:ascii="Times New Roman"/>
          <w:b w:val="false"/>
          <w:i w:val="false"/>
          <w:color w:val="000000"/>
          <w:sz w:val="28"/>
        </w:rPr>
        <w:t>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порталдан құжаттардың толық топтамасын алған күннен бастап Ережеге сәйкес мерзімдерді құрайды.</w:t>
      </w:r>
    </w:p>
    <w:bookmarkEnd w:id="19"/>
    <w:bookmarkStart w:name="z32" w:id="20"/>
    <w:p>
      <w:pPr>
        <w:spacing w:after="0"/>
        <w:ind w:left="0"/>
        <w:jc w:val="both"/>
      </w:pPr>
      <w:r>
        <w:rPr>
          <w:rFonts w:ascii="Times New Roman"/>
          <w:b w:val="false"/>
          <w:i w:val="false"/>
          <w:color w:val="000000"/>
          <w:sz w:val="28"/>
        </w:rPr>
        <w:t>
      9.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20"/>
    <w:bookmarkStart w:name="z33" w:id="21"/>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21"/>
    <w:bookmarkStart w:name="z34" w:id="22"/>
    <w:p>
      <w:pPr>
        <w:spacing w:after="0"/>
        <w:ind w:left="0"/>
        <w:jc w:val="both"/>
      </w:pPr>
      <w:r>
        <w:rPr>
          <w:rFonts w:ascii="Times New Roman"/>
          <w:b w:val="false"/>
          <w:i w:val="false"/>
          <w:color w:val="000000"/>
          <w:sz w:val="28"/>
        </w:rPr>
        <w:t>
      Артық төленген сомалар – ерікті түрде, ал бас тартылған жағдайда сот тәртібімен қайтарылуға жатады.</w:t>
      </w:r>
    </w:p>
    <w:bookmarkEnd w:id="22"/>
    <w:bookmarkStart w:name="z35" w:id="23"/>
    <w:p>
      <w:pPr>
        <w:spacing w:after="0"/>
        <w:ind w:left="0"/>
        <w:jc w:val="both"/>
      </w:pPr>
      <w:r>
        <w:rPr>
          <w:rFonts w:ascii="Times New Roman"/>
          <w:b w:val="false"/>
          <w:i w:val="false"/>
          <w:color w:val="000000"/>
          <w:sz w:val="28"/>
        </w:rPr>
        <w:t xml:space="preserve">
      10. Тұрғын үй көмегін алуға үміткер отбасының (азаматтың) жиынтық табысын есептеу тәртібі "Тұрғын үй көмегін алуға үмiткер отбасының (Қазақстан Республикасы азаматының) жиынтық табысын есептеу тәртiбiн бекіту туралы" 2020 жылғы 24 сәуірдегі </w:t>
      </w:r>
      <w:r>
        <w:rPr>
          <w:rFonts w:ascii="Times New Roman"/>
          <w:b w:val="false"/>
          <w:i w:val="false"/>
          <w:color w:val="000000"/>
          <w:sz w:val="28"/>
        </w:rPr>
        <w:t>№ 226</w:t>
      </w:r>
      <w:r>
        <w:rPr>
          <w:rFonts w:ascii="Times New Roman"/>
          <w:b w:val="false"/>
          <w:i w:val="false"/>
          <w:color w:val="000000"/>
          <w:sz w:val="28"/>
        </w:rPr>
        <w:t xml:space="preserve"> Қазақстан Республикасы Индустрия және инфрақұрылымдық даму министрінің бұйрығына сәйкес есептеледі (Нормативтік құқықтық актілерді мемлекеттік тіркеу тізілімінде№ 20498 болып тіркелген).</w:t>
      </w:r>
    </w:p>
    <w:bookmarkEnd w:id="23"/>
    <w:bookmarkStart w:name="z36" w:id="24"/>
    <w:p>
      <w:pPr>
        <w:spacing w:after="0"/>
        <w:ind w:left="0"/>
        <w:jc w:val="both"/>
      </w:pPr>
      <w:r>
        <w:rPr>
          <w:rFonts w:ascii="Times New Roman"/>
          <w:b w:val="false"/>
          <w:i w:val="false"/>
          <w:color w:val="000000"/>
          <w:sz w:val="28"/>
        </w:rPr>
        <w:t>
      11. Тұрғын үй көмегін тағайындау кезінде алаңның нормасы есепке алынады:</w:t>
      </w:r>
    </w:p>
    <w:bookmarkEnd w:id="24"/>
    <w:bookmarkStart w:name="z37" w:id="25"/>
    <w:p>
      <w:pPr>
        <w:spacing w:after="0"/>
        <w:ind w:left="0"/>
        <w:jc w:val="both"/>
      </w:pPr>
      <w:r>
        <w:rPr>
          <w:rFonts w:ascii="Times New Roman"/>
          <w:b w:val="false"/>
          <w:i w:val="false"/>
          <w:color w:val="000000"/>
          <w:sz w:val="28"/>
        </w:rPr>
        <w:t>
      1) бір отбасы мүшесіне - пайдалы алаңның 18 шаршы метрі;</w:t>
      </w:r>
    </w:p>
    <w:bookmarkEnd w:id="25"/>
    <w:bookmarkStart w:name="z38" w:id="26"/>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және тұратын жалғыз тұратын азаматтар үшін - пайдаланатын алаңына қарамастан 30 шаршы метр, бірақ нақтыдан асырмай.</w:t>
      </w:r>
    </w:p>
    <w:bookmarkEnd w:id="26"/>
    <w:bookmarkStart w:name="z39" w:id="27"/>
    <w:p>
      <w:pPr>
        <w:spacing w:after="0"/>
        <w:ind w:left="0"/>
        <w:jc w:val="both"/>
      </w:pPr>
      <w:r>
        <w:rPr>
          <w:rFonts w:ascii="Times New Roman"/>
          <w:b w:val="false"/>
          <w:i w:val="false"/>
          <w:color w:val="000000"/>
          <w:sz w:val="28"/>
        </w:rPr>
        <w:t>
      12. Коммуналдық қызметті тұтыну нормалары тиісті уәкілетті орган қолданатын коммуналдық қызметтерді босату нормаларына баламалы.</w:t>
      </w:r>
    </w:p>
    <w:bookmarkEnd w:id="27"/>
    <w:bookmarkStart w:name="z40" w:id="28"/>
    <w:p>
      <w:pPr>
        <w:spacing w:after="0"/>
        <w:ind w:left="0"/>
        <w:jc w:val="both"/>
      </w:pPr>
      <w:r>
        <w:rPr>
          <w:rFonts w:ascii="Times New Roman"/>
          <w:b w:val="false"/>
          <w:i w:val="false"/>
          <w:color w:val="000000"/>
          <w:sz w:val="28"/>
        </w:rPr>
        <w:t>
      13. Коммуналдық қызметтерді тұтыну тарифтерін қызмет жеткізуші ұсынады.</w:t>
      </w:r>
    </w:p>
    <w:bookmarkEnd w:id="28"/>
    <w:bookmarkStart w:name="z41" w:id="29"/>
    <w:p>
      <w:pPr>
        <w:spacing w:after="0"/>
        <w:ind w:left="0"/>
        <w:jc w:val="both"/>
      </w:pPr>
      <w:r>
        <w:rPr>
          <w:rFonts w:ascii="Times New Roman"/>
          <w:b w:val="false"/>
          <w:i w:val="false"/>
          <w:color w:val="000000"/>
          <w:sz w:val="28"/>
        </w:rPr>
        <w:t>
      14. Тұрғын үй көмегін тағайындағанда келесі нормалар ескеріледі:</w:t>
      </w:r>
    </w:p>
    <w:bookmarkEnd w:id="29"/>
    <w:bookmarkStart w:name="z42" w:id="30"/>
    <w:p>
      <w:pPr>
        <w:spacing w:after="0"/>
        <w:ind w:left="0"/>
        <w:jc w:val="both"/>
      </w:pPr>
      <w:r>
        <w:rPr>
          <w:rFonts w:ascii="Times New Roman"/>
          <w:b w:val="false"/>
          <w:i w:val="false"/>
          <w:color w:val="000000"/>
          <w:sz w:val="28"/>
        </w:rPr>
        <w:t>
      1) газ тұтыну - жеке үйде тұратындарға тағам дайындау үшін 1 адамға табиғи газ – 12,5 текше метр, көп қабатты тұрғын үйлерде тағам дайындау үшін 1 адамға табиғи газ – 18,5 текше метр;</w:t>
      </w:r>
    </w:p>
    <w:bookmarkEnd w:id="30"/>
    <w:bookmarkStart w:name="z43" w:id="31"/>
    <w:p>
      <w:pPr>
        <w:spacing w:after="0"/>
        <w:ind w:left="0"/>
        <w:jc w:val="both"/>
      </w:pPr>
      <w:r>
        <w:rPr>
          <w:rFonts w:ascii="Times New Roman"/>
          <w:b w:val="false"/>
          <w:i w:val="false"/>
          <w:color w:val="000000"/>
          <w:sz w:val="28"/>
        </w:rPr>
        <w:t>
      тұрғын үйдің 1 шаршы метр ауданын жылытуға табиғи газ – 7 текше метр;</w:t>
      </w:r>
    </w:p>
    <w:bookmarkEnd w:id="31"/>
    <w:bookmarkStart w:name="z44" w:id="32"/>
    <w:p>
      <w:pPr>
        <w:spacing w:after="0"/>
        <w:ind w:left="0"/>
        <w:jc w:val="both"/>
      </w:pPr>
      <w:r>
        <w:rPr>
          <w:rFonts w:ascii="Times New Roman"/>
          <w:b w:val="false"/>
          <w:i w:val="false"/>
          <w:color w:val="000000"/>
          <w:sz w:val="28"/>
        </w:rPr>
        <w:t>
      тағам дайындау үшін отбасына 1 айға тұтынатын сұйық газ – 10 килограмм (1 кішкене баллон);</w:t>
      </w:r>
    </w:p>
    <w:bookmarkEnd w:id="32"/>
    <w:bookmarkStart w:name="z45" w:id="33"/>
    <w:p>
      <w:pPr>
        <w:spacing w:after="0"/>
        <w:ind w:left="0"/>
        <w:jc w:val="both"/>
      </w:pP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250 киловатт;</w:t>
      </w:r>
    </w:p>
    <w:bookmarkEnd w:id="33"/>
    <w:bookmarkStart w:name="z46" w:id="34"/>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34"/>
    <w:bookmarkStart w:name="z47" w:id="35"/>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35"/>
    <w:bookmarkStart w:name="z48" w:id="36"/>
    <w:p>
      <w:pPr>
        <w:spacing w:after="0"/>
        <w:ind w:left="0"/>
        <w:jc w:val="both"/>
      </w:pPr>
      <w:r>
        <w:rPr>
          <w:rFonts w:ascii="Times New Roman"/>
          <w:b w:val="false"/>
          <w:i w:val="false"/>
          <w:color w:val="000000"/>
          <w:sz w:val="28"/>
        </w:rPr>
        <w:t>
      5) қатты тұрмыстық қалдықтарды шығару – жеткізушінің шотына сәйкес;</w:t>
      </w:r>
    </w:p>
    <w:bookmarkEnd w:id="36"/>
    <w:bookmarkStart w:name="z49" w:id="37"/>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 жеткізушінің шотына сәйкес;</w:t>
      </w:r>
    </w:p>
    <w:bookmarkEnd w:id="37"/>
    <w:bookmarkStart w:name="z50" w:id="38"/>
    <w:p>
      <w:pPr>
        <w:spacing w:after="0"/>
        <w:ind w:left="0"/>
        <w:jc w:val="both"/>
      </w:pPr>
      <w:r>
        <w:rPr>
          <w:rFonts w:ascii="Times New Roman"/>
          <w:b w:val="false"/>
          <w:i w:val="false"/>
          <w:color w:val="000000"/>
          <w:sz w:val="28"/>
        </w:rPr>
        <w:t>
      7) қатты отынды тұтынушылар үшін: пешпен жылытатын тұрғын үйлерге – жылына 5 тонна көмір.</w:t>
      </w:r>
    </w:p>
    <w:bookmarkEnd w:id="38"/>
    <w:bookmarkStart w:name="z51" w:id="39"/>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39"/>
    <w:bookmarkStart w:name="z52" w:id="40"/>
    <w:p>
      <w:pPr>
        <w:spacing w:after="0"/>
        <w:ind w:left="0"/>
        <w:jc w:val="both"/>
      </w:pPr>
      <w:r>
        <w:rPr>
          <w:rFonts w:ascii="Times New Roman"/>
          <w:b w:val="false"/>
          <w:i w:val="false"/>
          <w:color w:val="000000"/>
          <w:sz w:val="28"/>
        </w:rPr>
        <w:t>
      15. Қатты отынның құнын есептегенде аймақта өткен тоқсанда қалыптасқан орташа баға ескеріледі.</w:t>
      </w:r>
    </w:p>
    <w:bookmarkEnd w:id="40"/>
    <w:bookmarkStart w:name="z53" w:id="41"/>
    <w:p>
      <w:pPr>
        <w:spacing w:after="0"/>
        <w:ind w:left="0"/>
        <w:jc w:val="left"/>
      </w:pPr>
      <w:r>
        <w:rPr>
          <w:rFonts w:ascii="Times New Roman"/>
          <w:b/>
          <w:i w:val="false"/>
          <w:color w:val="000000"/>
        </w:rPr>
        <w:t xml:space="preserve"> 3. Қаржыландыру және төлеу</w:t>
      </w:r>
    </w:p>
    <w:bookmarkEnd w:id="41"/>
    <w:bookmarkStart w:name="z54" w:id="42"/>
    <w:p>
      <w:pPr>
        <w:spacing w:after="0"/>
        <w:ind w:left="0"/>
        <w:jc w:val="both"/>
      </w:pPr>
      <w:r>
        <w:rPr>
          <w:rFonts w:ascii="Times New Roman"/>
          <w:b w:val="false"/>
          <w:i w:val="false"/>
          <w:color w:val="000000"/>
          <w:sz w:val="28"/>
        </w:rPr>
        <w:t>
      16. Тұрғын үй көмегін төлеуді қаржыландыру Іле ауданының бюджетімен тиісті қаржылық жылға қарастырылған қаражат шегінде жүзеге асырылады.</w:t>
      </w:r>
    </w:p>
    <w:bookmarkEnd w:id="42"/>
    <w:bookmarkStart w:name="z55" w:id="43"/>
    <w:p>
      <w:pPr>
        <w:spacing w:after="0"/>
        <w:ind w:left="0"/>
        <w:jc w:val="both"/>
      </w:pP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асырады.</w:t>
      </w:r>
    </w:p>
    <w:bookmarkEnd w:id="43"/>
    <w:bookmarkStart w:name="z56" w:id="44"/>
    <w:p>
      <w:pPr>
        <w:spacing w:after="0"/>
        <w:ind w:left="0"/>
        <w:jc w:val="left"/>
      </w:pPr>
      <w:r>
        <w:rPr>
          <w:rFonts w:ascii="Times New Roman"/>
          <w:b/>
          <w:i w:val="false"/>
          <w:color w:val="000000"/>
        </w:rPr>
        <w:t xml:space="preserve"> 4. Қорытынды</w:t>
      </w:r>
    </w:p>
    <w:bookmarkEnd w:id="44"/>
    <w:bookmarkStart w:name="z57" w:id="45"/>
    <w:p>
      <w:pPr>
        <w:spacing w:after="0"/>
        <w:ind w:left="0"/>
        <w:jc w:val="both"/>
      </w:pPr>
      <w:r>
        <w:rPr>
          <w:rFonts w:ascii="Times New Roman"/>
          <w:b w:val="false"/>
          <w:i w:val="false"/>
          <w:color w:val="000000"/>
          <w:sz w:val="28"/>
        </w:rPr>
        <w:t>
      18. Осы тұрғын үй көмегін көрсетудің мөлшері мен тәртібімен реттелмеген қатынастар Қазақстан Республикасының қолданыстағы заңнамасына сәйкес реттеледі.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