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79c8" w14:textId="de57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25 желтоқсандағы № 69-270 шешімі. Алматы облысы Әділет департаментінде 2021 жылы 8 қаңтарда № 5848 болып тіркелді.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178 280 357 мың теңге, 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172 556 870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824 354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4 876 095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179 051 121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73 015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132 514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59 499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843 779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843 779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382 514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189 204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650 469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Іле аудандық мәслихатының 09.08.2021 </w:t>
      </w:r>
      <w:r>
        <w:rPr>
          <w:rFonts w:ascii="Times New Roman"/>
          <w:b w:val="false"/>
          <w:i w:val="false"/>
          <w:color w:val="000000"/>
          <w:sz w:val="28"/>
        </w:rPr>
        <w:t>№ 10-32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138 418 759 мың теңге сомасында облыстық бюджетке бюджеттік алып қоюлардың көлемі көзделсін.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Заңнаманы өзгертуге байланысты жоғары тұрған бюджеттің шығындарын өтеуге төменгі тұрған бюджеттен ағымдағы нысаналы трансферттер 45 116 949 мың теңге сомасында көзделсін.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2021 жылға арналған резерві 93 906 мың теңге сомасында бекiтiлсiн.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 ауылдық округтердің бюджеттеріне аудандық бюджеттен берілетін бюджеттік субвенциялар көлемдері 53 400 мың теңге сомасында көзделсін, оның ішінде: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5 690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26 787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ауылдық округіне 20 923 мың теңге.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бюджетте кент және ауылдық округтердің бюджеттеріне берілетін ағымдағы нысаналы трансферттер көзделгені ескерілсін, оның ішінде: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2021 жылдың 1 қаңтарынан бастап қолданысқа енгiзiледі.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25 желтоқсандағы № 69-270 шешіміне 1-қосымша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Іле аудандық мәслихатының 09.08.2021 </w:t>
      </w:r>
      <w:r>
        <w:rPr>
          <w:rFonts w:ascii="Times New Roman"/>
          <w:b w:val="false"/>
          <w:i w:val="false"/>
          <w:color w:val="ff0000"/>
          <w:sz w:val="28"/>
        </w:rPr>
        <w:t>№ 10-32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0"/>
        <w:gridCol w:w="735"/>
        <w:gridCol w:w="326"/>
        <w:gridCol w:w="4958"/>
        <w:gridCol w:w="4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178 280 357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172 556 870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164 191 255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164 103 655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4 876 095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3 887 012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9"/>
        <w:gridCol w:w="1129"/>
        <w:gridCol w:w="238"/>
        <w:gridCol w:w="5225"/>
        <w:gridCol w:w="3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179 051 121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2 982 089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1 972 742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жекеген санаттарын тұрғын үймен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8 023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31 503 583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047"/>
        <w:gridCol w:w="1319"/>
        <w:gridCol w:w="585"/>
        <w:gridCol w:w="2419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948"/>
        <w:gridCol w:w="948"/>
        <w:gridCol w:w="2566"/>
        <w:gridCol w:w="3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25 желтоқсандағы № 69-270 шешіміне 2-қосымша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1"/>
        <w:gridCol w:w="735"/>
        <w:gridCol w:w="326"/>
        <w:gridCol w:w="4959"/>
        <w:gridCol w:w="4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215 245 703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210 742 465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201 130 465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201 004 365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4 215 738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70"/>
        <w:gridCol w:w="1203"/>
        <w:gridCol w:w="1203"/>
        <w:gridCol w:w="253"/>
        <w:gridCol w:w="4767"/>
        <w:gridCol w:w="34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214 711 140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24 648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3 333 485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1 507 051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1 507 051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1 507 051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133 909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47 060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208 109 022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208 109 022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208 109 022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159 569 089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48 539 933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047"/>
        <w:gridCol w:w="1319"/>
        <w:gridCol w:w="585"/>
        <w:gridCol w:w="2419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871"/>
        <w:gridCol w:w="1837"/>
        <w:gridCol w:w="1837"/>
        <w:gridCol w:w="387"/>
        <w:gridCol w:w="2485"/>
        <w:gridCol w:w="3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25 желтоқсандағы № 69-270 шешіміне 3-қосымша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1"/>
        <w:gridCol w:w="735"/>
        <w:gridCol w:w="326"/>
        <w:gridCol w:w="4959"/>
        <w:gridCol w:w="4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239 433 482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234 897 544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224 411 544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224 275 744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792 754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70"/>
        <w:gridCol w:w="1203"/>
        <w:gridCol w:w="1203"/>
        <w:gridCol w:w="253"/>
        <w:gridCol w:w="4767"/>
        <w:gridCol w:w="34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238 892 547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3 164 432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1 264 946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1 264 946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1 264 946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1 760 225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1 760 225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151 935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90 209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232 716 321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232 716 321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232 716 321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184 176 388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48 539 933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047"/>
        <w:gridCol w:w="1319"/>
        <w:gridCol w:w="585"/>
        <w:gridCol w:w="2419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-434 794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871"/>
        <w:gridCol w:w="1837"/>
        <w:gridCol w:w="1837"/>
        <w:gridCol w:w="387"/>
        <w:gridCol w:w="2485"/>
        <w:gridCol w:w="3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