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9a29" w14:textId="f499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қала,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9 қаңтардағы № 51-3 шешімі. Алматы облысы Әділет департаментінде 2020 жылы 17 қаңтарда № 5406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– осы шешімнің </w:t>
      </w:r>
      <w:r>
        <w:rPr>
          <w:rFonts w:ascii="Times New Roman"/>
          <w:b w:val="false"/>
          <w:i w:val="false"/>
          <w:color w:val="ff0000"/>
          <w:sz w:val="28"/>
        </w:rPr>
        <w:t>14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Қаскелең қаласының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1 449 682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668 728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780 954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1 577 897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128 215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128 215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Жамбыл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84 447 мың теңге, оның ішінде: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62 221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22 226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97 052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12 605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12 605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Қарасай ауданы Елтай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156 226 мың теңге, оның ішінде: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78 207 мың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78 019 мың теңге;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162 197 мың теңге;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5 971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5 971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Қарасай ауданы Жаңашамалған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185 539 мың теңге, оның ішінде: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135 664 мың теңге;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49 875 мың теңге;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206 338 мың теңге;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20 799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20 799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Қарасай ауданы Райымбек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1 262 400 мың теңге, оның ішінде: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1 069 346 мың теңге;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193 054 мың теңге;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1 334 121 мың теңге;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71 721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71 721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Қарасай ауданы Бірінші май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103 814 мың теңге, оның ішінде: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26 345 мың теңге;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77 469 мың теңге;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112 044 мың теңге;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8 230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8 230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Қарасай ауданы Жандосов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62 910 мың теңге, оның ішінде: 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49 395 мың теңге;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13 515 мың теңге;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82 954 мың теңге;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20 044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20 044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Қарасай ауданы Ұмтыл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116 179 мың теңге, оның ішінде: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87 806 мың теңге;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28 373 мың теңге;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119 778 мың теңге;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3 599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3 599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Қарасай ауданы Шамалған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386 498 мың теңге, оның ішінде: 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146 432 мың теңге;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240 066 мың теңге;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433 683 мың теңге;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47 185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47 185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Қарасай ауданы Іргелі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233 055 мың теңге, оның ішінде: 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188 985 мың теңге;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44 070 мың теңге;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257 665 мың теңге;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24 610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24 610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Қарасай ауданы Әйтей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95 766 мың теңге, оның ішінде: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39 414 мың теңге;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56 352 мың теңге;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107 213 мың теңге;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11 447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11 447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жылға арналған аудандық бюджетте қала, ауылдық округтері бюджетінен аудандық бюджетке бюджеттік алып қоюлардың көлемі 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967 606 мың теңге сомасында көзделсін, оның ішінде: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578 842 мың теңге;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6 234 мың теңге;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24 212 мың теңге;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 47 538 мың теңге;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122 584 мың теңге.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363 мың теңге;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19 997 мың теңге;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13 690 мың теңге;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45 758 мың теңге;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107 954 мың теңге;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434 мың теңге.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2020 жылдың 1 қаңтарынан бастап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 9 " қаңтардағы № 51-3 шешіміне 1-қосымша</w:t>
            </w:r>
          </w:p>
        </w:tc>
      </w:tr>
    </w:tbl>
    <w:bookmarkStart w:name="z11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2020 жылға арналған бюджеті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12"/>
        <w:gridCol w:w="743"/>
        <w:gridCol w:w="1568"/>
        <w:gridCol w:w="1568"/>
        <w:gridCol w:w="1802"/>
        <w:gridCol w:w="1836"/>
        <w:gridCol w:w="36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2"/>
        <w:gridCol w:w="985"/>
        <w:gridCol w:w="3255"/>
        <w:gridCol w:w="6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 9 " қаңтардағы № 51-3 шешіміне 2-қосымша</w:t>
            </w:r>
          </w:p>
        </w:tc>
      </w:tr>
    </w:tbl>
    <w:bookmarkStart w:name="z11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2021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1 254 623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2"/>
        <w:gridCol w:w="985"/>
        <w:gridCol w:w="3255"/>
        <w:gridCol w:w="6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3-қосымша</w:t>
            </w:r>
          </w:p>
        </w:tc>
      </w:tr>
    </w:tbl>
    <w:bookmarkStart w:name="z12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2022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2"/>
        <w:gridCol w:w="985"/>
        <w:gridCol w:w="3255"/>
        <w:gridCol w:w="6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4-қосымша</w:t>
            </w:r>
          </w:p>
        </w:tc>
      </w:tr>
    </w:tbl>
    <w:bookmarkStart w:name="z12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5-қосымша</w:t>
            </w:r>
          </w:p>
        </w:tc>
      </w:tr>
    </w:tbl>
    <w:bookmarkStart w:name="z12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6-қосымша</w:t>
            </w:r>
          </w:p>
        </w:tc>
      </w:tr>
    </w:tbl>
    <w:bookmarkStart w:name="z12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7-қосымша</w:t>
            </w:r>
          </w:p>
        </w:tc>
      </w:tr>
    </w:tbl>
    <w:bookmarkStart w:name="z12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2020 жылға арналған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8-қосымша</w:t>
            </w:r>
          </w:p>
        </w:tc>
      </w:tr>
    </w:tbl>
    <w:bookmarkStart w:name="z13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2021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9-қосымша</w:t>
            </w:r>
          </w:p>
        </w:tc>
      </w:tr>
    </w:tbl>
    <w:bookmarkStart w:name="z13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2022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10-қосымша</w:t>
            </w:r>
          </w:p>
        </w:tc>
      </w:tr>
    </w:tbl>
    <w:bookmarkStart w:name="z13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2020 жылға арналған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11-қосымша</w:t>
            </w:r>
          </w:p>
        </w:tc>
      </w:tr>
    </w:tbl>
    <w:bookmarkStart w:name="z13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2021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12-қосымша</w:t>
            </w:r>
          </w:p>
        </w:tc>
      </w:tr>
    </w:tbl>
    <w:bookmarkStart w:name="z13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2022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13-қосымша</w:t>
            </w:r>
          </w:p>
        </w:tc>
      </w:tr>
    </w:tbl>
    <w:bookmarkStart w:name="z14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2020 жылға арналған бюджеті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90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1 334 121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14-қосымша</w:t>
            </w:r>
          </w:p>
        </w:tc>
      </w:tr>
    </w:tbl>
    <w:bookmarkStart w:name="z14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2021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14 447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15-қосымша</w:t>
            </w:r>
          </w:p>
        </w:tc>
      </w:tr>
    </w:tbl>
    <w:bookmarkStart w:name="z14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2022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13 967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42 350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16-қосымша</w:t>
            </w:r>
          </w:p>
        </w:tc>
      </w:tr>
    </w:tbl>
    <w:bookmarkStart w:name="z14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2020 жылға арналған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35 623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35 623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17-қосымша</w:t>
            </w:r>
          </w:p>
        </w:tc>
      </w:tr>
    </w:tbl>
    <w:bookmarkStart w:name="z14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2021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29 631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18-қосымша</w:t>
            </w:r>
          </w:p>
        </w:tc>
      </w:tr>
    </w:tbl>
    <w:bookmarkStart w:name="z15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2022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29 631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19-қосымша</w:t>
            </w:r>
          </w:p>
        </w:tc>
      </w:tr>
    </w:tbl>
    <w:bookmarkStart w:name="z15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2020 жылға арналған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20-қосымша</w:t>
            </w:r>
          </w:p>
        </w:tc>
      </w:tr>
    </w:tbl>
    <w:bookmarkStart w:name="z15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2021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21-қосымша</w:t>
            </w:r>
          </w:p>
        </w:tc>
      </w:tr>
    </w:tbl>
    <w:bookmarkStart w:name="z15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2022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2020 жылғы "9" қаңтардағы № 51-3 шешіміне 22-қосымша</w:t>
            </w:r>
          </w:p>
        </w:tc>
      </w:tr>
    </w:tbl>
    <w:bookmarkStart w:name="z15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2020 жылға арналған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34 340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3 599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2020 жылғы "9" қаңтардағы № 51-3 шешіміне 23-қосымша</w:t>
            </w:r>
          </w:p>
        </w:tc>
      </w:tr>
    </w:tbl>
    <w:bookmarkStart w:name="z16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2021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32 390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2020 жылғы "9" қаңтардағы № 51-3 шешіміне 24-қосымша</w:t>
            </w:r>
          </w:p>
        </w:tc>
      </w:tr>
    </w:tbl>
    <w:bookmarkStart w:name="z16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2022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33 560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25-қосымша</w:t>
            </w:r>
          </w:p>
        </w:tc>
      </w:tr>
    </w:tbl>
    <w:bookmarkStart w:name="z16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2020 жылға арналған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26-қосымша</w:t>
            </w:r>
          </w:p>
        </w:tc>
      </w:tr>
    </w:tbl>
    <w:bookmarkStart w:name="z16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2021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27-қосымша</w:t>
            </w:r>
          </w:p>
        </w:tc>
      </w:tr>
    </w:tbl>
    <w:bookmarkStart w:name="z16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2022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28-қосымша</w:t>
            </w:r>
          </w:p>
        </w:tc>
      </w:tr>
    </w:tbl>
    <w:bookmarkStart w:name="z17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2020 жылға арналған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29-қосымша</w:t>
            </w:r>
          </w:p>
        </w:tc>
      </w:tr>
    </w:tbl>
    <w:bookmarkStart w:name="z17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2021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30-қосымша</w:t>
            </w:r>
          </w:p>
        </w:tc>
      </w:tr>
    </w:tbl>
    <w:bookmarkStart w:name="z17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2022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21 807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 9 " қаңтардағы № 51-3 шешіміне 31-қосымша</w:t>
            </w:r>
          </w:p>
        </w:tc>
      </w:tr>
    </w:tbl>
    <w:bookmarkStart w:name="z17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2020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Қарасай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32-қосымша</w:t>
            </w:r>
          </w:p>
        </w:tc>
      </w:tr>
    </w:tbl>
    <w:bookmarkStart w:name="z17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2021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79 301 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79 301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16 575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"9" қаңтардағы № 51-3 шешіміне 33-қосымша</w:t>
            </w:r>
          </w:p>
        </w:tc>
      </w:tr>
    </w:tbl>
    <w:bookmarkStart w:name="z18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2022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36 430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