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8a21" w14:textId="d698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2019 жылғы 27 желтоқсандағы № 50-3 "Қарасай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6 сәуірдегі № 53-3 шешімі. Алматы облысы Әділет департаментінде 2020 жылы 13 сәуірде № 5457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2020-2022 жылдарға арналған бюджеті туралы" 2019 жылғы 27 желтоқсандағы № 50-3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36 710 728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18 427 245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21 492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189 221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18 072 770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967 679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967 606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73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17 105 091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10 817 965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6 287 126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50 225 218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184 886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236 825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51 939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13 699 376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13 699 376 мың теңге.";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"99 691" саны "139 567" санына ауыстырылсын.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6 сәуірі № 53-3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27 желтоқсандағы № 50-3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ауданының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36 710 728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18 427 245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7 442 304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3 820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18 072 770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17 105 091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50 225 218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1 277 958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26 045 244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5 733 337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5 733 337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14 145 615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9 423 579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8 572 685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3 338 173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381"/>
        <w:gridCol w:w="889"/>
        <w:gridCol w:w="1684"/>
        <w:gridCol w:w="2042"/>
        <w:gridCol w:w="5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- 13 699 376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13 699 376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13 496 444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13 496 444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13 496 444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