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e73c" w14:textId="af8e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2020 жылғы 9 қаңтардағы № 51-3 "Қарасай ауданының қала,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2020 жылғы 20 сәуірдегі № 54-4 шешімі. Алматы облысы Әділет департаментінде 2020 жылы 23 сәуірде № 5493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қала, ауылдық округтерінің 2020-2022 жылдарға арналған бюджеттері туралы" 2020 жылғы 9 қаңтардағы № 51-3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5406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Қарасай ауданы Қаскелең қаласының 2020-2022 жылдарға арналған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1 260 360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618 728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641 632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1 388 575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128 215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128 215 мың теңге.";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Қарасай ауданы Жамбыл ауылдық округінің 2020-2022 жылдарға арналған бюджеті тиісінше осы шешімнің 4, 5, 6-қосымшаларына сәйкес, оның ішінде 2020 жылға келесі көлемдерде бекітілсін: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70 971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31 221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39 750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83 576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12 605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12 605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Қарасай ауданы Елтай ауылдық округінің 2020-2022 жылдарға арналған бюджеті тиісінше осы шешімнің 7, 8, 9-қосымшаларына сәйкес, оның ішінде 2020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130 496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56 207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74 289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137 102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6 606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6 606 мың теңге.";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Қарасай ауданы Жібек жолы ауылдық округінің 2020-2022 жылдарға арналған бюджеті тиісінше осы шешімнің 10, 11, 12-қосымшаларына сәйкес, оның ішінде 2020 жылға келесі көлемдерде бекітілсін: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115 535 мың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85 664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29 871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136 402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20 867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20 867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Қарасай ауданы Райымбек ауылдық округінің 2020-2022 жылдарға арналған бюджеті тиісінше осы шешімнің 13, 14, 15-қосымшаларына сәйкес, оның ішінде 2020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337 203 мың теңге,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163 346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173 857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417 303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80 100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80 100 мың теңге.";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Қарасай ауданы Бірінші май ауылдық округінің 2020-2022 жылдарға арналған бюджеті тиісінше осы шешімнің 16, 17, 18-қосымшаларына сәйкес, оның ішінде 2020 жылға келесі көлемдерде бекітілсін: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77 861 мың теңге, оның ішінде: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12 345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65 516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86 091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8 230 мың теңге;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8 230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Қарасай ауданы Жандосов ауылдық округінің 2020-2022 жылдарға арналған бюджеті тиісінше осы шешімнің 19, 20, 21-қосымшаларына сәйкес, оның ішінде 2020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58 254 мың теңге, оның ішінде: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45 395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12 859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78 298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20 044 мың теңге;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20 044 мың теңге.";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Қарасай ауданы Ұмтыл ауылдық округінің 2020-2022 жылдарға арналған бюджеті тиісінше осы шешімнің 22, 23, 24-қосымшаларына сәйкес, оның ішінде 2020 жылға келесі көлемдерде бекітілсін: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75 418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45 806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29 612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91 412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15 994 мың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15 994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Қарасай ауданы Шамалған ауылдық округінің 2020-2022 жылдарға арналған бюджеті тиісінше осы шешімнің 25, 26, 27-қосымшаларына сәйкес, оның ішінде 2020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289 891 мың теңге, оның ішінде: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78 432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211 459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337 521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47 630 мың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47 630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Қарасай ауданы Іргелі ауылдық округінің 2020-2022 жылдарға арналған бюджеті тиісінше осы шешімнің 28, 29, 30-қосымшаларына сәйкес, оның ішінде 2020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186 548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141 985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44 563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211 158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24 610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24 610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Қарасай ауданы Әйтей ауылдық округінің 2020-2022 жылдарға арналған бюджеті тиісінше осы шешімнің 31, 32, 33-қосымшаларына сәйкес, оның ішінде 2020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48 616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23 414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25 202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62 641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14 025 мың теңге;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14 025 мың теңге.".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Қарасай аудандық мәслихатыңың "Экономика, бюджет, жұмыспен қамту, кәсіпкерлік пен әлеуметтік инфрақұрылымдарды дамыту жөніндегі" тұрақты комиссиясына жүктелсін.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Донбаев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 аудандықмәслихатының2020 жылғы20 сәуірдегі№ 54-4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1-қосымша</w:t>
            </w:r>
          </w:p>
        </w:tc>
      </w:tr>
    </w:tbl>
    <w:bookmarkStart w:name="z10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2020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9"/>
        <w:gridCol w:w="946"/>
        <w:gridCol w:w="4318"/>
        <w:gridCol w:w="46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618 728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1 388 575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09"/>
        <w:gridCol w:w="3652"/>
        <w:gridCol w:w="4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932"/>
        <w:gridCol w:w="985"/>
        <w:gridCol w:w="3255"/>
        <w:gridCol w:w="6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20 сәуірдегі № 54-4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4-қосымша</w:t>
            </w:r>
          </w:p>
        </w:tc>
      </w:tr>
    </w:tbl>
    <w:bookmarkStart w:name="z11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2020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Атауы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20 сәуірдегі № 54-4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7-қосымша</w:t>
            </w:r>
          </w:p>
        </w:tc>
      </w:tr>
    </w:tbl>
    <w:bookmarkStart w:name="z11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2020 жылға арналған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20 сәуірдегі № 54-4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10-қосымша</w:t>
            </w:r>
          </w:p>
        </w:tc>
      </w:tr>
    </w:tbl>
    <w:bookmarkStart w:name="z11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2020 жылға арналған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-20 867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20 сәуірдегі № 54-4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13-қосымша</w:t>
            </w:r>
          </w:p>
        </w:tc>
      </w:tr>
    </w:tbl>
    <w:bookmarkStart w:name="z12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2020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1 062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20 сәуірдегі № 54-4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16-қосымша</w:t>
            </w:r>
          </w:p>
        </w:tc>
      </w:tr>
    </w:tbl>
    <w:bookmarkStart w:name="z12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2020 жылға арналған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33 530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33 530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20 сәуірдегі № 54-4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19-қосымша</w:t>
            </w:r>
          </w:p>
        </w:tc>
      </w:tr>
    </w:tbl>
    <w:bookmarkStart w:name="z12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2020 жылға арналған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2020 жылғы 20 сәуірдегі № 54-4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22-қосымша</w:t>
            </w:r>
          </w:p>
        </w:tc>
      </w:tr>
    </w:tbl>
    <w:bookmarkStart w:name="z12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2020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32 666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2020 жылғы 20 сәуірдегі № 54-4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25-қосымша</w:t>
            </w:r>
          </w:p>
        </w:tc>
      </w:tr>
    </w:tbl>
    <w:bookmarkStart w:name="z13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2020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20 сәуірдегі № 54-4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28-қосымша</w:t>
            </w:r>
          </w:p>
        </w:tc>
      </w:tr>
    </w:tbl>
    <w:bookmarkStart w:name="z13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2020 жылға арналған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20 сәуірдегі № 54-4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9 қаңтардағы № 51-3 шешіміне 31-қосымша</w:t>
            </w:r>
          </w:p>
        </w:tc>
      </w:tr>
    </w:tbl>
    <w:bookmarkStart w:name="z13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2020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Атауы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келуді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