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ba9a" w14:textId="0b7b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2018 жылғы 27 желтоқсандағы "Қарасай ауданы бойынша бірыңғай тіркелген салықтың мөлшерлемелерін белгілеу туралы" № 38-4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2020 жылғы 20 сәуірдегі № 54-6 шешімі. Алматы облысы Әділет департаментінде 2020 жылы 24 сәуірде № 5496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шешімнің 3-тармағымен.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 бойынша бірыңғай тіркелген салықтың мөлшерлемелерін белгілеу туралы" 2018 жылғы 27 желтоқсандағы № 38-4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4990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22 қаңтарында Қазақстан Республикасы нормативтік құқықтық актілерінің эталондық бақылау банкінде жарияланған) шешімінің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 аппаратының басшысы К. Абильбековке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 және ресми жариялануға жатады.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Донбаев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