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9d63" w14:textId="fa29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2016 жылғы 31 наурыздағы № 2-4 "Қарасай ауданында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27 шілдедегі № 56-4 шешімі. Алматы облысы Әділет департаментінде 2020 жылы 30 шілдеде № 5570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ауданында жиналыстар, митингілер, шерулер, пикеттер мен демонстрациялар өткізу тәртібін қосымша реттеу туралы" 2016 жылғы 31 наурыздағы № 2-4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16 мамырында "Әділет" ақпараттық-құқықтық жүйесіне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К. Абильбековке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