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bfb" w14:textId="ba3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27 желтоқсандағы № 50-3 "Қарасай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27 шілдедегі № 56-3 шешімі. Алматы облысы Әділет департаментінде 2020 жылы 5 тамызда № 5587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2020-2022 жылдарға арналған бюджеті туралы" 2019 жылғы 27 желтоқсандағы № 50-3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40 590 427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19 390 864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21 492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189 221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20 988 850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967 679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967 606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20 021 171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13 895 593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6 125 578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54 104 917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194 411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246 350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51 939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13 708 901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13 708 901 мың теңге.".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"139 567" саны "179 567" санына ауыстырылсын.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27 шілдесі № 56-3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27 желтоқсандағы № 50-3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1 546 615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19 873 030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1 763 068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14 439 543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ақу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1"/>
        <w:gridCol w:w="889"/>
        <w:gridCol w:w="1684"/>
        <w:gridCol w:w="2042"/>
        <w:gridCol w:w="5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- 13 708 901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13 708 901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13 505 969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