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c8f8" w14:textId="359c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Қарасай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2020 жылғы 7 қыркүйектегі № 274 қаулысы. Алматы облысы Әділет департаментінде 2020 жылы 10 қыркүйекте № 5640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Қарасай ауданы бойынша жайылым айналымдарының ұсынылатын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Алматы облысы Қарасай ауданы әкімдігінің 16.10.2024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Аймановқа жүктелсін.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қыркүйегі № 274 қаулысына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Қарасай ауданы бойынша жайылым айналымдарының схемасы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