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1819" w14:textId="93b18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2019 жылғы 27 желтоқсандағы № 50-3 "Қарасай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2020 жылғы 7 қыркүйектегі № 58-3 шешімі. Алматы облысы Әділет департаментінде 2020 жылы 14 қыркүйекте № 5650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аудандық мәслихатының "Қарасай ауданының 2020-2022 жылдарға арналған бюджеті туралы" 2019 жылғы 27 желтоқсандағы № 50-3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5392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14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аудандық бюджет тиісінше осы шешімнің 1, 2,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40 393 931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19 390 864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21 492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254 750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20 726 825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мемлекеттік басқару органдарынан трансферттер 967 679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алып қоюлар 967 606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пайдаланылмаған (толық пайдаланылмаған) трансферттерді қайтару 73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басқарудың жоғары тұрған органдарынан түсетін трансферттер 19 759 146 мың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13 743 637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6 015 509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52 433 351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194 411 мың теңге, оның ішінде: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246 350 мың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51 939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12 233 831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12 233 831 мың теңге.".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Қарасай аудандық мәслихатының "Экономика, бюджет, жұмыспен қамту, кәсіпкерлік пен әлеуметтік инфрақұрылымдарды дамыту жөніндегі" тұрақты комиссиясына жүктелсін.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Баяманов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7 қыркүйегі № 58-3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2019 жылғы 27 желтоқсандағы № 50-3 шешіміне 1-қосымша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Қарасай ауданының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40 393 931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19 390 864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6 348 942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2 448 347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3 900 595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3 839 824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3 839 824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1 657 929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1 651 129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7 442 304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7 342 381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3 820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88 151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20 726 825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967 679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967 679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19 759 146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19 759 146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52 433 351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трнасферттер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бюджетiн орындау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27 839 156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1 546 615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1 546 615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1 546 615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23 727 617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19 866 377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19 848 339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445 276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445 276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3 415 964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3 415 964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2 547 468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2 547 468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 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706 878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трнасферттер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3 326 739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1 786 730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1 763 068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1 763 068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1 406 918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1 406 918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665 246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14 401 296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9 880 497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8 454 736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6 983 025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1 471 711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1 088 676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ақу төлеу бойынша халықтың төлемдерін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3 488 829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3 485 438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440 181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3 045 257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1 031 970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1 031 970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1 229 369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4 155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802 741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782 832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772 730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1 021 722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1 021 722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1 021 722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жүйені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1 021 722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21 463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2 380 692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2 353 637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2 353 637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2 134 890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трнасферттер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1 000 133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987 948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571 315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571 315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571 315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төмендегі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2097"/>
        <w:gridCol w:w="1351"/>
        <w:gridCol w:w="297"/>
        <w:gridCol w:w="2479"/>
        <w:gridCol w:w="4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3981"/>
        <w:gridCol w:w="3859"/>
        <w:gridCol w:w="3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сатудан түсетін түсімдер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1381"/>
        <w:gridCol w:w="889"/>
        <w:gridCol w:w="1684"/>
        <w:gridCol w:w="2042"/>
        <w:gridCol w:w="54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- 12 233 831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12 233 831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12 030 899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12 030 899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12 030 899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254 871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254 871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