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248" w14:textId="8273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27 желтоқсандағы № 50-3 "Қарасай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4 қарашадағы № 61-3 шешімі. Алматы облысы Әділет департаментінде 2020 жылы 13 қарашада № 5737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2020-2022 жылдарға арналған бюджеті туралы" 2019 жылғы 27 желтоқсандағы № 50-3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42 581 845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19 317 974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26 512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172 696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23 064 663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2 117 679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967 606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1 150 000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20 946 984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14 489 610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6 457 374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54 514 853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236 034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287 973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51 939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12 169 042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12 169 042 мың теңге.".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"179 567" саны "184 431"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4 қарашасы № 61-3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27 желтоқсандағы № 50-3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42 581 845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19 317 974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6 858 942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2 608 347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4 250 595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6 938 679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6 857 034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23 064 663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20 946 984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20 946 984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54 514 853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1 835 471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20 537 171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20 519 933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8 912 176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ақу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1"/>
        <w:gridCol w:w="889"/>
        <w:gridCol w:w="1684"/>
        <w:gridCol w:w="2042"/>
        <w:gridCol w:w="5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- 12 169 042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