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ccfe" w14:textId="e36c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2020 жылғы 19 қарашадағы № 345 қаулысы. Алматы облысы Әділет департаментінде 2020 жылы 25 қарашада № 5762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әкімдігінің "Қарасай ауданында үгіттік баспа материалдарын орналастыру үшін орындарды белгілеу және кандидаттарға сайлаушылармен кездесуі үшін үй-жайлар беру туралы" 2016 жылғы 27 қаңтардағы № 1-187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21 қыркүйегінде "Әділет" ақпараттық-құқықтық жүйесінде жарияланған) қаулысының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А.Н. Назарбаеваға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 № 345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ауданы әкімдігінің 12.03.2024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216, "Қарасай аудандық жұмыспен қамту және әлеуметтік бағдарламалар бөлімі"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Асқаров және Н. Бердіқұлов көшелерінің қиылысы, "Жер ана" базарының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40, "Қарасай ауданының ішкі саясат, мәдениет, тілдерді дамыту және спорт бөлімі" мемлекеттік мекемесінің "Қарасай ауданы әкімдігінің "Аудандық мәдениет үйі" коммуналдық мемлекеттік қазыналық кәсіпорнының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3в, "Алтын таға" жеке дүкені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Сәукеле көшесі, 16а, жеке азық-түлік дүкені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153, "Даму" сауда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Байғазиев көшесі, 213, "Рахат-Resort" емдеу сауықтыру кешені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шағын ауданы, 5 көппәтерлі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Дүйсеков және Д. Қонаев көшелерінің қиылысы, "Кенже" жеке дүкені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және С. Датов көшелерінің қиылысы, "Самал" жеке дүкені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және С. Шалғынбай көшелерінің қиылысы, "Райхан" жеке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көшесі, 95 Б, "Алматы облысы білім басқармасының Қарасай ауданы бойынша білім бөлімі" мемлекеттік мекемесінің "Б. Момышұлы атындағы орта мектеп мектепке дейінгі шағын орталықпен"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Ашекеев пен С. Көпбаев көшелерінің қиылысы, "Арай" жеке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4, "Алматы облысы білім басқармасының Қарасай ауданы бойынша білім бөлімі" мемлекеттік мекемесінің "Б. Қосынов атындағы орта мектеп мектепке дейінгі шағын орталықпен"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 В, "Қарасай ауданының Әйтей ауылдық округі әкімі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Өмірұзақ коттедж қалашығы, Өмірұзақ-1, Өмірұзақ-2 коттедж қалашықтарын бөлу жолының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көшесі, 2 А, "Алматы облысы білім басқармасының Қарасай ауданы бойынша білім бөлімі" мемлекеттік мекемесінің "Еңбекші ауылындағы орта мектеп"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52, "Алматы облысы білім басқармасының Қарасай ауданы бойынша білім бөлімі" мемлекеттік мекемесінің "Үштерек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68, "Қарасай ауданының Іргелі ауылдық округ әкімдігі"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кешені, 7 көпқабатты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Қожабеков көшесі, 1, "Алматы облысының денсаулық сақтау басқармасы" мемлекеттік мекемесінің шаруашылық жүргізу құқығындағы "Қарасай клиникалық көп бейінді орталық аудандық ауруханасы" коммуналдық мемлекеттік кәсіпорны "Көксай дәрігерлік амбулаториясы"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көшесі, 24, облыстық маңызы бар жолдың бойында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47, "Қарасай ауданының Шамалған ауылдық округі әкімі аппараты"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Әділбеков көшесі, 1, "Үшқоңыр су шаруашылығы колледжі" мемлекеттік коммуналдық қазынашылық кәсіпорыны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58, "Алматы облысы білім басқармасының Қарасай ауданы бойынша білім бөлімі" мемлекеттік мекемесінің "Шамалған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54, "Қарасай ауданының ішкі саясат, мәдениет, тілдерді дамыту және спорт бөлімі" мемлекеттік мекемесінің "Қарасай аудандық мәдениет үйі" коммуналдық мемлекеттік қазынашылық кәсіпорнының №2 филиалы Шамалған ауылдық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83, "Кәсіптік оқытудағы көпсалалы колледжі" мемлекеттік коммуналдық қазынашылық кәсіпорыны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17, "Қарасай ауданының Жандосов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Темірбеков және Райымбек көшелерінің қиылысы, "Қазпошта" АҚ филиалы, Жандосов ауылдық пошта бөлімінің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69А, "Алматы облысы білім басқармасының Қарасай ауданы бойынша білім бөлімі" мемлекеттік мекемесінің "Шалқар ауылының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Жамбыл көшелерінің қиылысы, "Қазпочта" АҚ филиалы, Шалқар ауылдық пошта бөлімінің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көшесі, 13, "Қарасай ауданының Райымбек ауылдық округі әкімдігі"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 көшесі, 30, "Алматы облысы білім басқармасының Қарасай ауданы бойынша білім бөлімі" мемлекеттік мекемесінің "Абай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300, "Алматы облысы білім басқармасының Қарасай ауданы бойынша білім бөлімі" мемлекеттік мекемесінің "М. Ғабдуллин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Іңкәрбеков көшесі, 49, "Алматы облысы білім басқармасының Қарасай ауданы бойынша білім бөлімі" мемлекеттік мекемесінің "Константин Ушинский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4, "Алматы облысы білім басқармасының Қарасай ауданы бойынша білім бөлімі" мемлекеттік мекемесінің "Бұлақты бастауыш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көшесі, 300, "AiSaf" жеке меншік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1, "Қазақ картоп және көкөніс шаруашылығы ғылыми-зерттеу институты"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нөмірі жоқ, "Айдар" жеке меншік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Бәсібеков көшесі, 8, "Қазпошта" АҚ пошта байланысының Алмалыбақ ауылдық филиалының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Ерлепесов пен О. Шегебаев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 7, "Қарасай ауданы әкімінің аудандық мәдениет үйі" коммуналдық мемлекеттік қазыналық кәсіпорны "Мерей ауылының мәдениет үйі" №3 филиалы ғимаратының жанында, "Ішкі істер бөлімі" мемлекеттік мекемесі. Қарасай ауданының саясаты, мәдениеті, тілдерді және спортты дамыту"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3, "Қазпошта" АҚ пошта байланысының Көлді ауылдық филиалының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Сарбасов көшесі, 4, "Қарасай ауданының Ұмтыл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Тамабаев пен Ж. Бабаев көшелерінің қиылысы, "Жетісу" дүкенінің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40В, "Алматы облысы білім басқармасының Қарасай ауданы бойынша білім бөлімі" мемлекеттік мекемесінің "Береке ауылының орта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40, "Алматы облысы білім басқармасының Қарасай ауданы бойынша білім бөлімі" мемлекеттік мекемесінің "Б. Тамабаев атындағы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Ақымжанов көшесі, 16, "Алматы облысы білім басқармасының Қарасай ауданы бойынша білім бөлімі" мемлекеттік мекемесінің "Көкөзек ауылының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көшесі, 203, "Алматы облысы білім басқармасының Қарасай ауданы бойынша білім бөлімі" мемлекеттік мекемесінің "О. Исаев атындағы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23, "Алматы облысы білім басқармасының Қарасай ауданы бойынша білім бөлімі" мемлекеттік мекемесінің "Жармұхамбет ауылының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24, "Алматы облысы білім басқармасының Қарасай ауданы бойынша білім бөлімі" мемлекеттік мекемесі "Жамбыл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көшесі, 40, "Алматы облысы білім басқармасының Қарасай ауданы бойынша білім бөлімі" мемлекеттік мекемесі " Жамбыл ауылындаға №2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Мәметова көшесі, 2а, "Алматы облысы білім басқармасының Қарасай ауданы бойынша білім бөлімі" мемлекеттік мекемесі "Қ. Қошмамбетов атындағы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көшесі, 14г, "Алматы облысы білім басқармасының Қарасай ауданы бойынша білім бөлімі" мемлекеттік мекемесі "Ұлан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Саламатов көшесі, 1г, "Алматы облысы білім басқармасының Қарасай ауданы бойынша білім бөлімі" мемлекеттік мекемесі "Батан орта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Саламатов көшесі, 1а, шаруа жүргізу құқығымен "Қарасай аудандық орталық ауруханасы" мемлекеттік коммуналдық кәсіпорыны "Батан дәрігерлік амбулаториясы"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 № 345 қаулысына 2-қосымша</w:t>
            </w:r>
          </w:p>
        </w:tc>
      </w:tr>
    </w:tbl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сайлаушылармен кездесуі үшін шарттық негізде кандидаттарға берілетін үй–жайлар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Қаскелең қаласы бойынша: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Қаскелең қаласы, Өмірәлі көшесі, № 84, Белинский атындағы орта мектептің акт залы;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Қаскелең қаласы, Әлімқұлов көшесі, № 86, Пушкин атындағы орта мектептің акт залы;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Қаскелең қаласы, Байғазиев көшесі, № 91, Байжанов атындағы орта мектептің акт залы;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Қаскелең қаласы, Бәрібаев көшесі, № 48, Керімбеков атындағы орта мектептің акт залы;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Қаскелең қаласы, Жангозин көшесі, № 48, Сәтпаев атындағы орта мектептің акт залы.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Әйтей ауылдық округі бойынша: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Әйтей ауылы, Наурыз көшесі, № 4, Қосынов атындағы орта мектептің акт залы;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ауылы, Райымбек көшесі, № 2, Еңбекші орта мектептің акт залы.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Елтай ауылдық округі бойынша: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ауылы, Алтынсарин көшесі, № 1, Бейсебаев атындағы орта мектептің акт залы.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 бойынша: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ауылы, Жамбыл көшесі, № 24, Жамбыл атындағы орта мектептің акт залы;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Қошмамбет ауылы, Мәметова көшесі, № 2 а, Қошмамбетов атындағы орта мектептің акт залы;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Ұлан ауылы, Тегіс көшесі № 14, Ұлан орта мектебінің акт залы.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Жібек жолы ауылдық округі бойынша: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Жібек жолы ауылы, Қарасу көшесі, № 110 а, Шамалған бекетіндегі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қазақ орта мектептің акт залы;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Жібек жолы ауылы, Қонаев көшесі, № 2, Алтынсарин атындағы орта мектептің акт залы;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Жібек жолы ауылы, Дүйсеков көшесі, № 42 а, Жібек жолы ауылы қазақ орта мектептің акт залы;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Тұрар ауылы, Көпбаев көшесі, № 21, Байсалбаев атындағы орта мектептің акт залы;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Көлащы ауылы, Байжарасов көшесі, № 2, Барибаев атындағы орта мектептің акт залы.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Жандосов ауылдық округ бойынша: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Жандосов ауылы, Темірбеков көшесі, № 16, Жандосов атындағы орта мектептің акт залы.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Іргелі ауылдық округі бойынша: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Іргелі ауылы, Қонаев көшесі, № 80, ауылдық мәдениет үйінің залы;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Көксай ауылы, Наурызбай көшесі, № 108, Мәметова атындағы орта мектептің акт залы.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Бірінші Май ауылдық округі бойынша: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Бекболат ауылы, Мектеп көшесі, № 2, 1 Май орта мектептің акт залы;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Райымбек ауылдық округі бойынша: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Райымбек ауылы, Түркістан көшесі, № 4, Әзербаев атындағы орта мектептің акт залы;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 ауылы, Алтынсарин көшесі, № 130, Ғабдуллин атындағы орта мектептің акт залы;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Абай ауылы, Мақатаев көшесі, № 30, Абай ауылы орта мектебінің акт залы;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Қырғауылды ауылы, Наурыз көшесі, № 49 а, Қырғауылды қазақ орта мектептің акт залы;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Қырғауылды ауылы, Іңкәрбеков көшесі, № 49, Ушинский атындағы орта мектептің акт залы;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Ұмтыл ауылдық округі бойынша: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Алмалыбақ ауылы, Хабибуллин көшесі, № 9, Әль–Фараби атындағы орта мектеп гимназиясының акт залы;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Мерей ауылы, Мектеп көшесі, № 1, Макаренко атындағы орта мектептің акт залы.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Шамалған ауылдық округі бойынша: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Шамалған ауылы, Өтеген батыр көшесі, № 40, М.Әуезов атындағы орта мектептің акт залы;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Шамалған ауылы, Жібек жолы көшесі, № 83, Қарасай батыр атындағы орта мектептің акт залы.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