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25c1" w14:textId="02e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2020 жылғы 30 қарашадағы № 388 қаулысы. Алматы облысы Әділет департаментінде 2020 жылы 30 қарашада № 5786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Республикасының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бойынша салық салу объектісінің елді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"Қарасай аудандық қаржы бөлімі"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оны ресми жариялағаннан кейін Қарасай ауданы әкімдігінің интернет-ресурсында орналастыруды қамтамасыз етсін.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Д.М.Сансызбаевқа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бекітілген жылдан кейінгі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Қаржы министрлігінің Мемлекеттік кірістер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Алматы облысы бойынша мемлекеттік кірістер департаментінің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ауданы бойынша мемлекеттік кірістер басқармасы" республикалық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ауданы әкімдігінің қаулысына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388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бойынша салық салу объектісінің елді мекенде орналасуын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0"/>
        <w:gridCol w:w="2560"/>
        <w:gridCol w:w="3396"/>
        <w:gridCol w:w="3844"/>
      </w:tblGrid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Көлді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разъезі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Құрқұдық разъезі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Айқым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Құмарал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Қырғауылды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округі: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разъезд бекеті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Көктоған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