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9028" w14:textId="ab59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Үштөбе қаласы мен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9 қаңтардағы № 66-238 шешімі. Алматы облысы Әділет департаментінде 2020 жылы 17 қаңтарда № 5409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– осы шешімнің 12-тармағымен.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Үштөбе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2020 жылға келесі көлемдерде бекітілсін: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283 775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134 991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148 784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312 497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28 722 мың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28 722 мың теңге.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Бастөбе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68 000 мың теңге, оның ішінде: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13 108 мың теңге;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54 892 мың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75 843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7 843 мың теңге;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7 843 мың теңге.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2020 жылға келесі көлемдерде бекітілсін: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33 535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6 622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26 913 мың теңге;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37 671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4 136 мың теңге;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4 136 мың теңге.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Жолбарыс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2020 жылға келесі көлемдерде бекітілсін: 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45 798 мың теңге, оның ішінде: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6 180 мың теңге;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39 618 мың теңге;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58 224 мың теңге;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12 426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12 426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Ескелді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30 342 мың теңге, оның ішінде: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7 348 мың теңге;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22 994 мың теңге;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38 047 мың теңге;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7 705 мың теңге;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7 705 мың теңге.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Елтай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24 693 мың теңге, оның ішінде: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2 494 мың теңге; 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22 199 мың теңге; 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25 013 мың теңге;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320 мың теңге;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320 мың теңге.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Тастөбе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22 360 мың теңге, оның ішінде: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1 876 мың теңге;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20 484 мың теңге;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22 713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353 мың теңге; 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353 мың теңге.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Айтуби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22 200 мың теңге, оның ішінде: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1 904 мың теңге;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20 296 мың теңге;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22 788 мың теңге;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588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Байшегір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22 066 мың теңге, оның ішінде: 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1 686 мың теңге; 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20 380 мың теңге; 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22 340 мың теңге; 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274 мың теңге; 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274 мың теңге.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Қызылбалық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2020 жылға келесі көлемдерде бекітілсін: </w:t>
      </w:r>
    </w:p>
    <w:bookmarkEnd w:id="73"/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22 625 мың теңге, оның ішінде: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2 222 мың теңге; 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20 403 мың теңге;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23 088 мың теңге; 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463 мың теңге; 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463 мың теңге.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шешім 2020 жылдың 1 қаңтарынан бастап қолданысқа енгізіледі. 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1-қосымша</w:t>
            </w:r>
          </w:p>
        </w:tc>
      </w:tr>
    </w:tbl>
    <w:bookmarkStart w:name="z13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Үштөбе қаласының бюджеті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2-қосымша</w:t>
            </w:r>
          </w:p>
        </w:tc>
      </w:tr>
    </w:tbl>
    <w:bookmarkStart w:name="z13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Үштөбе қаласының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3-қосымша</w:t>
            </w:r>
          </w:p>
        </w:tc>
      </w:tr>
    </w:tbl>
    <w:bookmarkStart w:name="z14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қаласының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4-қосымша</w:t>
            </w:r>
          </w:p>
        </w:tc>
      </w:tr>
    </w:tbl>
    <w:bookmarkStart w:name="z1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Бастөбе ауылдық округінің бюджеті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5-қосымша</w:t>
            </w:r>
          </w:p>
        </w:tc>
      </w:tr>
    </w:tbl>
    <w:bookmarkStart w:name="z14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Бастөбе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6-қосымша</w:t>
            </w:r>
          </w:p>
        </w:tc>
      </w:tr>
    </w:tbl>
    <w:bookmarkStart w:name="z14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Бастөбе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7-қосымша</w:t>
            </w:r>
          </w:p>
        </w:tc>
      </w:tr>
    </w:tbl>
    <w:bookmarkStart w:name="z1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8-қосымша</w:t>
            </w:r>
          </w:p>
        </w:tc>
      </w:tr>
    </w:tbl>
    <w:bookmarkStart w:name="z15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873"/>
        <w:gridCol w:w="873"/>
        <w:gridCol w:w="6701"/>
        <w:gridCol w:w="3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9-қосымша</w:t>
            </w:r>
          </w:p>
        </w:tc>
      </w:tr>
    </w:tbl>
    <w:bookmarkStart w:name="z1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10-қосымша</w:t>
            </w:r>
          </w:p>
        </w:tc>
      </w:tr>
    </w:tbl>
    <w:bookmarkStart w:name="z15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Жолбарыс батыр ауылдық округінің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11-қосымша</w:t>
            </w:r>
          </w:p>
        </w:tc>
      </w:tr>
    </w:tbl>
    <w:bookmarkStart w:name="z15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Жолбарыс батыр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166"/>
        <w:gridCol w:w="1166"/>
        <w:gridCol w:w="4820"/>
        <w:gridCol w:w="4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12-қосымша</w:t>
            </w:r>
          </w:p>
        </w:tc>
      </w:tr>
    </w:tbl>
    <w:bookmarkStart w:name="z15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Жолбарыс батыр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13-қосымша</w:t>
            </w:r>
          </w:p>
        </w:tc>
      </w:tr>
    </w:tbl>
    <w:bookmarkStart w:name="z16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Ескелді ауылдық округінің бюджеті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14-қосымша</w:t>
            </w:r>
          </w:p>
        </w:tc>
      </w:tr>
    </w:tbl>
    <w:bookmarkStart w:name="z16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Ескелді ауылдық округінің бюджеті 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15-қосымша</w:t>
            </w:r>
          </w:p>
        </w:tc>
      </w:tr>
    </w:tbl>
    <w:bookmarkStart w:name="z16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Ескелді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16-қосымша</w:t>
            </w:r>
          </w:p>
        </w:tc>
      </w:tr>
    </w:tbl>
    <w:bookmarkStart w:name="z16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Елтай ауылдық округінің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17-қосымша</w:t>
            </w:r>
          </w:p>
        </w:tc>
      </w:tr>
    </w:tbl>
    <w:bookmarkStart w:name="z16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Елтай ауылдық округінің бюджеті 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18-қосымша</w:t>
            </w:r>
          </w:p>
        </w:tc>
      </w:tr>
    </w:tbl>
    <w:bookmarkStart w:name="z17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Елтай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19-қосымша</w:t>
            </w:r>
          </w:p>
        </w:tc>
      </w:tr>
    </w:tbl>
    <w:bookmarkStart w:name="z17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Тастөбе ауылдық округінің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20-қосымша</w:t>
            </w:r>
          </w:p>
        </w:tc>
      </w:tr>
    </w:tbl>
    <w:bookmarkStart w:name="z17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Тастөбе ауылдық округінің бюджеті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21-қосымша</w:t>
            </w:r>
          </w:p>
        </w:tc>
      </w:tr>
    </w:tbl>
    <w:bookmarkStart w:name="z17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Тастөбе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873"/>
        <w:gridCol w:w="873"/>
        <w:gridCol w:w="6701"/>
        <w:gridCol w:w="3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22-қосымша</w:t>
            </w:r>
          </w:p>
        </w:tc>
      </w:tr>
    </w:tbl>
    <w:bookmarkStart w:name="z17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Айтуби ауылдық округінің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23-қосымша</w:t>
            </w:r>
          </w:p>
        </w:tc>
      </w:tr>
    </w:tbl>
    <w:bookmarkStart w:name="z18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Айтуби ауылдық округінің бюджеті 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24-қосымша</w:t>
            </w:r>
          </w:p>
        </w:tc>
      </w:tr>
    </w:tbl>
    <w:bookmarkStart w:name="z18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Айтуби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25-қосымша</w:t>
            </w:r>
          </w:p>
        </w:tc>
      </w:tr>
    </w:tbl>
    <w:bookmarkStart w:name="z18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Байшегір ауылдық округінің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26-қосымша</w:t>
            </w:r>
          </w:p>
        </w:tc>
      </w:tr>
    </w:tbl>
    <w:bookmarkStart w:name="z18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Байшегір ауылдық округінің бюджеті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27-қосымша</w:t>
            </w:r>
          </w:p>
        </w:tc>
      </w:tr>
    </w:tbl>
    <w:bookmarkStart w:name="z18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Байшегір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28-қосымша</w:t>
            </w:r>
          </w:p>
        </w:tc>
      </w:tr>
    </w:tbl>
    <w:bookmarkStart w:name="z19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Қызылбалық ауылдық округінің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Қаратал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29-қосымша</w:t>
            </w:r>
          </w:p>
        </w:tc>
      </w:tr>
    </w:tbl>
    <w:bookmarkStart w:name="z19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Қызылбалық ауылдық округінің бюджеті 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30-қосымша</w:t>
            </w:r>
          </w:p>
        </w:tc>
      </w:tr>
    </w:tbl>
    <w:bookmarkStart w:name="z19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Қызылбалық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