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22ff0" w14:textId="4922f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2018 жылғы 16 наурыздағы № 31-134 "Қаратал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2020 жылғы 7 сәуірдегі № 69-247 шешімі. Алматы облысы Әділет департаментінде 2020 жылы 15 сәуірде № 5479 болып тіркелді. Күші жойылды - Жетісу облысы Қаратал аудандық мәслихатының 2023 жылғы 22 қарашадағы № 14-49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Жетісу облысы Қаратал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14-49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жарияланғаннан кейін күнтізбелік он күн өткен соң қолданысқа енгізіледі).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2013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қаулысына сәйкес, Қаратал аудандық мәслихаты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аудандық мәслихатының "Қаратал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2018 жылғы 16 наурыздағы № 31-134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4628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10 сәуірінде Қазақстан Республикасы нормативтік құқықтық актілерінің эталондық бақылау банкінде жарияланған) шешіміне келесі өзгерістер мен толықтыру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Қаратал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4) тармақшалары келесі редакцияда баяндалсын: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15 ақпан – Ауғанстан Демократиялық Республикасынан Кеңес әскерлерінің шектеулі контингентінің шығарылған күні;";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29 тамыз – Семей ядролық сынақ полигонының жабылған күні.";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5) тармақшалары келесі редакцияда баяндалсын: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Ұлы Отан соғысының қатысушылары мен мүгедектері – 200 айлық есептік көрсеткіш;";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әлеуметтік мәні бар аурулармен ауыратын азаматтарға отбасы табыстарын есепке алмай – 5 айлық есептік көрсеткіш;";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10) тармақшамен толықтырылсын: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жан басына шаққандағы орташа табысы облыс бойынша ең төмен күнкөріс деңгейінің жетпіс пайыздық қатынасынан аспайтын,мектепке дейінгі білім беру ұйымдарында тәрбиеленетін және оқытылатын балалары бар отбасылар – 5 айлық есептік көрсеткіш.";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абзацтың 3) тармақшасы келесі редакцияда баяндалсын: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осы Қағидалардың 7-тармағының 10) тармақшаcын есептемегенде, облыс бойынша ең төмен күнкөріс деңгейіне бір еселік қатынас шегінен аспайтын жан басына шаққандағы орташа табыстың болуы.";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алып тасталсын. 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Қаратал аудандық мәслихаты аппаратының басшысы Досымбаева Алия Толендиновнаға жүктелсін.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