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f49" w14:textId="14c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9 қаңтардағы № 66-238 "Қаратал ауданының Үштөбе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27 сәуірдегі № 71-253 шешімі. Алматы облысы Әділет департаментінде 2020 жылы 28 сәуірде № 5505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2020-2022 жылдарға арналған бюджеттері туралы" 2020 жылғы 9 қаңтардағы № 66-238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Үштөбе қаласының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245 579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96 011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149 568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248 289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2 710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Бастөбе ауылдық округінің бюджеті тиісінше осы шешімнің 4, 5, 6-қосымшаларына сәйкес, оның ішінде 2020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69 021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5 810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63 211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69 021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Балпық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29 348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2 435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26 913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29 348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Жолбарыс батыр ауылдық округінің бюджеті тиісінше осы шешімнің 10, 11, 12-қосымшаларына сәйкес, оның ішінде 2020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27 818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2 094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25 724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48 318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20 500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20 500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Ескелді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26 499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2 455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24 044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26 499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Елтай ауылдық округінің бюджеті тиісінше осы шешімнің 16, 17, 18-қосымшаларына сәйкес, оның ішінде 2020 жылға келесі көлемдерде бекітілсін: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24 172 мың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1 973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22 199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24 172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Тастөбе ауылдық округінің бюджеті тиісінше осы шешімнің 19, 20, 21-қосымшаларына сәйкес, оның ішінде 2020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22 358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1 874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20 484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22 358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Айтуби ауылдық округінің бюджеті тиісінше осы шешімнің 22, 23, 24-қосымшаларына сәйкес, оның ішінде 2020 жылға келесі көлемдерде бекітілсін: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22 111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1 815 мың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20 296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22 111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Байшегір ауылдық округінің бюджеті тиісінше осы шешімнің 25, 26, 27-қосымшаларына сәйкес, оның ішінде 2020 жылға келесі көлемдерде бекітілсін: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21 899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1 675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20 224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53 899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32 000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32 000 мың теңге.";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Қызылбалық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22 178 мың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1 775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20 403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22 178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2020 жылғы 27 сәуірі № 71-253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1-қосымша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4-қосымша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7-қосымша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10-қосымша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5-қосымша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13-қосымша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6-қосымша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16-қосымша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7-қосымша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19-қосымша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Тастөбе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8-қосымша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22-қосымша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Айтуби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9-қосымша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25-қосымша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Байшегір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27 сәуірі № 71-253 шешіміне 10-қосымша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қаңтардағы "Қаратал ауданының Үштөбе қаласы мен ауылдық округтерінің 2020-2022 жылдарға арналған бюджеттері туралы" № 66-238 шешіміне 28-қосымша</w:t>
            </w:r>
          </w:p>
        </w:tc>
      </w:tr>
    </w:tbl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Қызылбалық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