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071d" w14:textId="eb3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27 желтоқсандағы № 65-234 "Қаратал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10 қыркүйектегі № 76-269 шешімі. Алматы облысы Әділет департаментінде 2020 жылы 16 қыркүйекте № 5656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2020-2022 жылдарға арналған бюджеті туралы" 2019 жылғы 27 желтоқсандағы № 65-234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10 084 172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483 155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10 521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150 367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9 440 129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4 535 799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994 553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3 909 777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12 357 326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37 604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58 338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20 734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2 310 758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2 310 758 мың теңге".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10 қыркүйегі № 76-269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№ 65-234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  <w:bookmarkEnd w:id="23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