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1d9" w14:textId="11f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9 қаңтардағы № 53-314 шешімі. Алматы облысы Әділет департаментінде 2020 жылы 20 қаңтарда № 5413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Алтынемел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36 468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Жайнақ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26 516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22 167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Қоғалы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94 088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76 204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Талдыбұлақ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27 314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Шұбар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117 764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113 589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Көксу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44 998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Қарашоқы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90 636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Басши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85 004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58 819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Шанханай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68 480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62 789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Сарыөзек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452 595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386 271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312 795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Қаспан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48 537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46 273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Қызылжар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"/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31 029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Сарыбұлақ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41 592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Сарыбастау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"/>
    <w:bookmarkStart w:name="z2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38 608 мың теңге,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35 021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</w:t>
      </w:r>
      <w:r>
        <w:rPr>
          <w:rFonts w:ascii="Times New Roman"/>
          <w:b w:val="false"/>
          <w:i w:val="false"/>
          <w:color w:val="ff0000"/>
          <w:sz w:val="28"/>
        </w:rPr>
        <w:t>0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Жоламан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"/>
    <w:bookmarkStart w:name="z2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30 328 мың теңге,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32"/>
    <w:bookmarkStart w:name="z2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Алтынемел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2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Алтынемел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ьмәслихатының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Алтынемел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3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Жайнақ батыр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Жайнақ батыр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3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33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Қоғалы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34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Қоғалы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35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37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4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4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42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4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Көксу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44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5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6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Қарашоқы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48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Қарашоқы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9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50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Басши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51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Басши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52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Шанханай ауылдық округінің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2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5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Шанханай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5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Шанханай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5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5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5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59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Қаспан ауылдық округінің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60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Қаспан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6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Қаспан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62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63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64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65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66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Сарыбұлақ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67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6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Сарыбастау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7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7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Сарыбастау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7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Жоламан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– Алматы облысы Кербұлақ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7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Жоламан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7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Жоламан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