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4a25" w14:textId="ace4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2016 жылғы 27 қазандағы № 09-56 "Кербұлақ аудандық мәслихаты аппаратының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2020 жылғы 27 шілдедегі № 59-346 шешімі. Алматы облысы Әділет департаментінде 2020 жылы 30 шілдеде № 5572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аудандық мәслихаты аппаратының қызметтік куәлігін беру Қағидаларын және оның сипаттамасын бекіту туралы" 2016 жылғы 27 қазандағы № 09-56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4028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23 желтоқсанында "Әділет" ақпараттық-құқықтық жүйесінде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орындауын бақылау Кербұлақ аудандық мәслихаты аппаратының басшысы Ракимбекова Гулмира Абдигалиевнаға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