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e61c" w14:textId="425e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Кербұлақ аудандық мәслихатының 2020 жылғы 27 шілдедегі № 59-348 шешімі. Алматы облысы Әділет департаментінде 2020 жылы 5 тамызда № 5589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Кербұлақ аудандық мәслихатының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2015 жылғы 29 қыркүйектегі № 47-270 (Нормативтік құқықтық актілерді мемлекеттік тіркеу тізілімінде </w:t>
      </w:r>
      <w:r>
        <w:rPr>
          <w:rFonts w:ascii="Times New Roman"/>
          <w:b w:val="false"/>
          <w:i w:val="false"/>
          <w:color w:val="000000"/>
          <w:sz w:val="28"/>
        </w:rPr>
        <w:t>№ 3495</w:t>
      </w:r>
      <w:r>
        <w:rPr>
          <w:rFonts w:ascii="Times New Roman"/>
          <w:b w:val="false"/>
          <w:i w:val="false"/>
          <w:color w:val="000000"/>
          <w:sz w:val="28"/>
        </w:rPr>
        <w:t xml:space="preserve"> тіркелген, 2015 жылдың 27 қазанында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Кербұлақ аудандық мәслихатының "Білім, денсаулық сақтау, мәдениет, спорт, туризм, халықты әлеуметтік қорғау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Жумажанов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2020 жылғы 27 шілдедегі</w:t>
            </w:r>
            <w:r>
              <w:rPr>
                <w:rFonts w:ascii="Times New Roman"/>
                <w:b w:val="false"/>
                <w:i w:val="false"/>
                <w:color w:val="000000"/>
                <w:sz w:val="20"/>
              </w:rPr>
              <w:t xml:space="preserve"> № 59-348 шешіміне қосымша</w:t>
            </w:r>
          </w:p>
        </w:tc>
      </w:tr>
    </w:tbl>
    <w:bookmarkStart w:name="z19" w:id="5"/>
    <w:p>
      <w:pPr>
        <w:spacing w:after="0"/>
        <w:ind w:left="0"/>
        <w:jc w:val="left"/>
      </w:pPr>
      <w:r>
        <w:rPr>
          <w:rFonts w:ascii="Times New Roman"/>
          <w:b/>
          <w:i w:val="false"/>
          <w:color w:val="000000"/>
        </w:rPr>
        <w:t xml:space="preserve"> Кербұлақ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5"/>
    <w:bookmarkStart w:name="z20" w:id="6"/>
    <w:p>
      <w:pPr>
        <w:spacing w:after="0"/>
        <w:ind w:left="0"/>
        <w:jc w:val="left"/>
      </w:pPr>
      <w:r>
        <w:rPr>
          <w:rFonts w:ascii="Times New Roman"/>
          <w:b/>
          <w:i w:val="false"/>
          <w:color w:val="000000"/>
        </w:rPr>
        <w:t xml:space="preserve">  Жалпы ережелер</w:t>
      </w:r>
    </w:p>
    <w:bookmarkEnd w:id="6"/>
    <w:bookmarkStart w:name="z21" w:id="7"/>
    <w:p>
      <w:pPr>
        <w:spacing w:after="0"/>
        <w:ind w:left="0"/>
        <w:jc w:val="both"/>
      </w:pPr>
      <w:r>
        <w:rPr>
          <w:rFonts w:ascii="Times New Roman"/>
          <w:b w:val="false"/>
          <w:i w:val="false"/>
          <w:color w:val="000000"/>
          <w:sz w:val="28"/>
        </w:rPr>
        <w:t>
      1. Кербұлақ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7"/>
    <w:bookmarkStart w:name="z22" w:id="8"/>
    <w:p>
      <w:pPr>
        <w:spacing w:after="0"/>
        <w:ind w:left="0"/>
        <w:jc w:val="both"/>
      </w:pPr>
      <w:r>
        <w:rPr>
          <w:rFonts w:ascii="Times New Roman"/>
          <w:b w:val="false"/>
          <w:i w:val="false"/>
          <w:color w:val="000000"/>
          <w:sz w:val="28"/>
        </w:rPr>
        <w:t>
      2. Әлеуметтік қолдауды тағайындау уәкілетті органмен – "Кербұлақ аудандық жұмыспен қамту және әлеуметтік бағдарламалар бөлімі" мемлекеттік мекемесімен жүзеге асырылады.</w:t>
      </w:r>
    </w:p>
    <w:bookmarkEnd w:id="8"/>
    <w:bookmarkStart w:name="z23" w:id="9"/>
    <w:p>
      <w:pPr>
        <w:spacing w:after="0"/>
        <w:ind w:left="0"/>
        <w:jc w:val="left"/>
      </w:pPr>
      <w:r>
        <w:rPr>
          <w:rFonts w:ascii="Times New Roman"/>
          <w:b/>
          <w:i w:val="false"/>
          <w:color w:val="000000"/>
        </w:rPr>
        <w:t xml:space="preserve"> Әлеуметтік қолдау көрсету тәртібі</w:t>
      </w:r>
    </w:p>
    <w:bookmarkEnd w:id="9"/>
    <w:bookmarkStart w:name="z24" w:id="10"/>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ұсынған тізімдерін ауылдық округ әкімдерімен бекітуі негізінде, өтініш талап етілмейтін тәртіппен әлеуметтік қолдау көрсетіледі</w:t>
      </w:r>
    </w:p>
    <w:bookmarkEnd w:id="10"/>
    <w:bookmarkStart w:name="z25" w:id="11"/>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 ұсынған тізімдемеге сәйкес екінші деңгейдегі банктер арқылы төленеді.</w:t>
      </w:r>
    </w:p>
    <w:bookmarkEnd w:id="11"/>
    <w:bookmarkStart w:name="z26" w:id="12"/>
    <w:p>
      <w:pPr>
        <w:spacing w:after="0"/>
        <w:ind w:left="0"/>
        <w:jc w:val="both"/>
      </w:pPr>
      <w:r>
        <w:rPr>
          <w:rFonts w:ascii="Times New Roman"/>
          <w:b w:val="false"/>
          <w:i w:val="false"/>
          <w:color w:val="000000"/>
          <w:sz w:val="28"/>
        </w:rPr>
        <w:t>
       Әлеуметтік қолдау көрсету мөлшері</w:t>
      </w:r>
    </w:p>
    <w:bookmarkEnd w:id="12"/>
    <w:bookmarkStart w:name="z27" w:id="13"/>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3"/>
    <w:bookmarkStart w:name="z28" w:id="14"/>
    <w:p>
      <w:pPr>
        <w:spacing w:after="0"/>
        <w:ind w:left="0"/>
        <w:jc w:val="both"/>
      </w:pPr>
      <w:r>
        <w:rPr>
          <w:rFonts w:ascii="Times New Roman"/>
          <w:b w:val="false"/>
          <w:i w:val="false"/>
          <w:color w:val="000000"/>
          <w:sz w:val="28"/>
        </w:rPr>
        <w:t>
      Көрсетілетін әлеуметтік қолдауды тоқтату және қайтару үшін негіздемелер</w:t>
      </w:r>
    </w:p>
    <w:bookmarkEnd w:id="14"/>
    <w:bookmarkStart w:name="z29" w:id="15"/>
    <w:p>
      <w:pPr>
        <w:spacing w:after="0"/>
        <w:ind w:left="0"/>
        <w:jc w:val="both"/>
      </w:pPr>
      <w:r>
        <w:rPr>
          <w:rFonts w:ascii="Times New Roman"/>
          <w:b w:val="false"/>
          <w:i w:val="false"/>
          <w:color w:val="000000"/>
          <w:sz w:val="28"/>
        </w:rPr>
        <w:t>
      6. Әлеуметтік қолдау төменгі жағдайларда тоқтатылады:</w:t>
      </w:r>
    </w:p>
    <w:bookmarkEnd w:id="15"/>
    <w:bookmarkStart w:name="z30" w:id="16"/>
    <w:p>
      <w:pPr>
        <w:spacing w:after="0"/>
        <w:ind w:left="0"/>
        <w:jc w:val="both"/>
      </w:pPr>
      <w:r>
        <w:rPr>
          <w:rFonts w:ascii="Times New Roman"/>
          <w:b w:val="false"/>
          <w:i w:val="false"/>
          <w:color w:val="000000"/>
          <w:sz w:val="28"/>
        </w:rPr>
        <w:t>
      1) алушы қайтыс болғанда;</w:t>
      </w:r>
    </w:p>
    <w:bookmarkEnd w:id="16"/>
    <w:bookmarkStart w:name="z31" w:id="17"/>
    <w:p>
      <w:pPr>
        <w:spacing w:after="0"/>
        <w:ind w:left="0"/>
        <w:jc w:val="both"/>
      </w:pPr>
      <w:r>
        <w:rPr>
          <w:rFonts w:ascii="Times New Roman"/>
          <w:b w:val="false"/>
          <w:i w:val="false"/>
          <w:color w:val="000000"/>
          <w:sz w:val="28"/>
        </w:rPr>
        <w:t>
      2) алушы Кербұлақ ауданының шегінен тыс тұрақты тұруға кеткенде.</w:t>
      </w:r>
    </w:p>
    <w:bookmarkEnd w:id="17"/>
    <w:bookmarkStart w:name="z32" w:id="18"/>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18"/>
    <w:bookmarkStart w:name="z33" w:id="19"/>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