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9073" w14:textId="7b69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2019 жылғы 27 желтоқсандағы № 53-305 "Кербұлақ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2020 жылғы 8 қыркүйектегі № 61-353 шешімі. Алматы облысы Әділет департаментінде 2020 жылы 14 қыркүйекте № 5648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2020-2022 жылдарға арналған бюджеті туралы" 2019 жылғы 27 желтоқсандағы № 53-305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15 496 292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541 589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3 273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2 097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14 949 333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362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6 657 873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780 752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7 510 346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17 919 198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101 068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141 678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40 610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2 523 974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2 523 974 мың теңге".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Жумажанов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қыркүйектегі № 61-353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53-305 шешіміне 1 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15 496 292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541 589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262 296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258 976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14 949 333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14 948 971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14 948 971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6"/>
        <w:gridCol w:w="1136"/>
        <w:gridCol w:w="5723"/>
        <w:gridCol w:w="2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17 919 198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9 164 533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7 616 860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6 476 466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6 469 495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1 376 239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1 376 239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(аудандық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794 895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1 398 124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1 850 716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қатынастары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1 684 660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1 640 018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1 640 018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2 451 383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2 437 635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924 628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924 628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677"/>
        <w:gridCol w:w="677"/>
        <w:gridCol w:w="5652"/>
        <w:gridCol w:w="39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3433"/>
        <w:gridCol w:w="5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-2 523 974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2 523 974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2 538 023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2 538 023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2 538 023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