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3d1a" w14:textId="0ab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28 желтоқсандағы № 67-383 шешімі. Алматы облысы Әділет департаментінде 2021 жылы 11 қаңтарда № 5860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10 917 380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98 681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10 450 389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10 995 248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102 254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50 889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180 122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180 122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153 143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77 873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Кербұлақ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2021 жылға арналған резерві 8 891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округтердің бюджеттеріне аудандық бюджеттен берілетін бюджеттік субвенциялар көлемдері 280 937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15 827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15 018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20 525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25 135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17 120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18 347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18 944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20 147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22 987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19 079 мың теңге;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17 204 мың теңге;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17 177 мың теңге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17 356 мың теңге;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17 680 мың теңге;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18 391 мың теңге.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аулдарда, кенттерде, ауылдық округтерде автомобиль жолдарының жұмыс істеуін қамтамасыз етуге.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2021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2021-2023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67-383 шешіміне 1-қосымша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Кербұлақ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түрған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2021-2023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67-383 шешіміне 2-қосымша</w:t>
            </w:r>
          </w:p>
        </w:tc>
      </w:tr>
    </w:tbl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2021-2023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67-383 шешіміне 3-қосымша</w:t>
            </w:r>
          </w:p>
        </w:tc>
      </w:tr>
    </w:tbl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