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db5a" w14:textId="b27d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ауылдық округтерінің 2020-2022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2020 жылғы 9 қаңтардағы № 58-1 шешімі. Алматы облысы Әділет департаментінде 2020 жылы 20 қаңтарда № 5410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12-тармағымен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Балпық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518 625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447 465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430 857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531 360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12 735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Көксу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Жарлыөзек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81 877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76 900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55 082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Көксу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Лабасы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138 992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127 715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112 834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139 573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Көксу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Мұқыры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124 580 мың теңге,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119 475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94 469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125 919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Көксу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Мұқаншы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68 233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60 111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45 576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Көксу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69-1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Алғабас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"/>
    <w:bookmarkStart w:name="z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69 039 мың теңге, 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65 462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43 815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Көксу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Еңбекші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"/>
    <w:bookmarkStart w:name="z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92 903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83 809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70 132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Көксу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Айнабұлақ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"/>
    <w:bookmarkStart w:name="z1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55 191 мың теңге,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53 469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33 981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Көксу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Қаблиса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8"/>
    <w:bookmarkStart w:name="z1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31 143 мың теңге, оның ішінде: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29 608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12 122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Көксу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69-1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2020-2022 жылдарға арналған Мұсабек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</w:t>
      </w:r>
      <w:r>
        <w:rPr>
          <w:rFonts w:ascii="Times New Roman"/>
          <w:b w:val="false"/>
          <w:i w:val="false"/>
          <w:color w:val="000000"/>
          <w:sz w:val="28"/>
        </w:rPr>
        <w:t>а сәйкес, оның ішінде 2020 жылға келесі көлемдерде бекітілсін:</w:t>
      </w:r>
    </w:p>
    <w:bookmarkEnd w:id="20"/>
    <w:bookmarkStart w:name="z1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28 993 мың теңге, оның ішінде: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26 529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4 979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Көксу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69-1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22"/>
    <w:bookmarkStart w:name="z1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1-қосымша</w:t>
            </w:r>
          </w:p>
        </w:tc>
      </w:tr>
    </w:tbl>
    <w:bookmarkStart w:name="z1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Балпық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Көксу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2-қосымша</w:t>
            </w:r>
          </w:p>
        </w:tc>
      </w:tr>
    </w:tbl>
    <w:bookmarkStart w:name="z16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Балпық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26"/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600"/>
        <w:gridCol w:w="6512"/>
        <w:gridCol w:w="3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Балпық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32"/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600"/>
        <w:gridCol w:w="6512"/>
        <w:gridCol w:w="3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4-қосымша</w:t>
            </w:r>
          </w:p>
        </w:tc>
      </w:tr>
    </w:tbl>
    <w:bookmarkStart w:name="z18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Жарлыөзек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Көксу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5-қосымша</w:t>
            </w:r>
          </w:p>
        </w:tc>
      </w:tr>
    </w:tbl>
    <w:bookmarkStart w:name="z20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Жарлыөзек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4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600"/>
        <w:gridCol w:w="6512"/>
        <w:gridCol w:w="3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жылға арналған Жарлыөзек ауылдық округінің бюджеті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4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600"/>
        <w:gridCol w:w="6512"/>
        <w:gridCol w:w="3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5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7-қосымша</w:t>
            </w:r>
          </w:p>
        </w:tc>
      </w:tr>
    </w:tbl>
    <w:bookmarkStart w:name="z22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Лабасы ауылдық округінің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Көксу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8-қосымша</w:t>
            </w:r>
          </w:p>
        </w:tc>
      </w:tr>
    </w:tbl>
    <w:bookmarkStart w:name="z24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Лабасы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5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5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600"/>
        <w:gridCol w:w="6512"/>
        <w:gridCol w:w="3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57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5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Лабасы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6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6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611"/>
        <w:gridCol w:w="6507"/>
        <w:gridCol w:w="3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63"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6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Мұқыры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Көксу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Мұқыры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6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6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611"/>
        <w:gridCol w:w="6507"/>
        <w:gridCol w:w="3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69"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0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7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Мұқыры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7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611"/>
        <w:gridCol w:w="6507"/>
        <w:gridCol w:w="3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75"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6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7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Мұқаншы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Көксу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14-қосымша</w:t>
            </w:r>
          </w:p>
        </w:tc>
      </w:tr>
    </w:tbl>
    <w:bookmarkStart w:name="z31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Мұқаншы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7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8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600"/>
        <w:gridCol w:w="6512"/>
        <w:gridCol w:w="3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82"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8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Мұқаншы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8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8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611"/>
        <w:gridCol w:w="6507"/>
        <w:gridCol w:w="3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3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88"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16-қосымша</w:t>
            </w:r>
          </w:p>
        </w:tc>
      </w:tr>
    </w:tbl>
    <w:bookmarkStart w:name="z34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Алғабас ауылдық округінің бюджеті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Көксу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17-қосымша</w:t>
            </w:r>
          </w:p>
        </w:tc>
      </w:tr>
    </w:tbl>
    <w:bookmarkStart w:name="z36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9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611"/>
        <w:gridCol w:w="6507"/>
        <w:gridCol w:w="3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3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6"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7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18-қосымша</w:t>
            </w:r>
          </w:p>
        </w:tc>
      </w:tr>
    </w:tbl>
    <w:bookmarkStart w:name="z37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 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10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611"/>
        <w:gridCol w:w="6507"/>
        <w:gridCol w:w="3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19-қосымша</w:t>
            </w:r>
          </w:p>
        </w:tc>
      </w:tr>
    </w:tbl>
    <w:bookmarkStart w:name="z38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Енбекші ауылдық округінің бюджеті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Көксу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20-қосымша</w:t>
            </w:r>
          </w:p>
        </w:tc>
      </w:tr>
    </w:tbl>
    <w:bookmarkStart w:name="z40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Енбекші ауылдық округінің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10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611"/>
        <w:gridCol w:w="6507"/>
        <w:gridCol w:w="3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3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21-қосымша</w:t>
            </w:r>
          </w:p>
        </w:tc>
      </w:tr>
    </w:tbl>
    <w:bookmarkStart w:name="z41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Енбекші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11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611"/>
        <w:gridCol w:w="6507"/>
        <w:gridCol w:w="3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3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22-қосымша</w:t>
            </w:r>
          </w:p>
        </w:tc>
      </w:tr>
    </w:tbl>
    <w:bookmarkStart w:name="z4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Айнабұлақ ауылдық округінің бюджеті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Көксу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23-қосымша</w:t>
            </w:r>
          </w:p>
        </w:tc>
      </w:tr>
    </w:tbl>
    <w:bookmarkStart w:name="z44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Айнабұлақ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12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611"/>
        <w:gridCol w:w="6507"/>
        <w:gridCol w:w="3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3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24-қосымша</w:t>
            </w:r>
          </w:p>
        </w:tc>
      </w:tr>
    </w:tbl>
    <w:bookmarkStart w:name="z45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Айнабұлақ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13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611"/>
        <w:gridCol w:w="6507"/>
        <w:gridCol w:w="3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3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25-қосымша</w:t>
            </w:r>
          </w:p>
        </w:tc>
      </w:tr>
    </w:tbl>
    <w:bookmarkStart w:name="z47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Қаблиса ауылдық округінің бюджеті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Көксу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26-қосымша</w:t>
            </w:r>
          </w:p>
        </w:tc>
      </w:tr>
    </w:tbl>
    <w:bookmarkStart w:name="z48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Қаблиса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13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611"/>
        <w:gridCol w:w="6507"/>
        <w:gridCol w:w="3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2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27-қосымша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14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611"/>
        <w:gridCol w:w="6507"/>
        <w:gridCol w:w="39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28-қосымша</w:t>
            </w:r>
          </w:p>
        </w:tc>
      </w:tr>
    </w:tbl>
    <w:bookmarkStart w:name="z50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Мұсабек ауылдық округінің бюджеті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Көксу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71-1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29-қосымша</w:t>
            </w:r>
          </w:p>
        </w:tc>
      </w:tr>
    </w:tbl>
    <w:bookmarkStart w:name="z52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Мұсабек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14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611"/>
        <w:gridCol w:w="6507"/>
        <w:gridCol w:w="3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3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30-қосымша</w:t>
            </w:r>
          </w:p>
        </w:tc>
      </w:tr>
    </w:tbl>
    <w:bookmarkStart w:name="z53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Мұсабек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bookmarkEnd w:id="15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611"/>
        <w:gridCol w:w="6507"/>
        <w:gridCol w:w="3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3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