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ee0" w14:textId="ded0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26 желтоқсандағы № 57-1 "Көксу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24 шілдедегі № 62-2 шешімі. Алматы облысы Әділет департаментінде 2020 жылы 5 тамызда № 5582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2020-2022 жылдарға арналған бюджеті туралы" 2019 жылғы 26 желтоқсандағы № 57-1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11 734 997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1 095 118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8 752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6 557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10 624 570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417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10 624 153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4 651 894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1 527 071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4 445 188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14 389 764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144 418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193 669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49 251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2 799 185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2 799 185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"24"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25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11 734 997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10 624 570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10 624 153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инфрақұрлымы бойынша іс-шараларды іске асыру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