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aa8f" w14:textId="dc7a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2020 жылғы 9 қаңтардағы "Көксу ауданының ауылдық округтерінің 2020-2022 жылдарға арналған бюджеттері туралы" № 58-1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7 тамыздағы № 63-1 шешімі. Алматы облысы Әділет департаментінде 2020 жылы 18 тамызда № 5608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2020-2022 жылдарға арналған бюджеттері туралы" 2020 жылғы 9 қаңтардағы № 58-1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Балпық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547 000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109 385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437 615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421 007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16 608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547 106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106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Жарлыөзек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78 055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5 372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72 683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50 865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21 818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78 064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Лабасы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136 447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125 170 мың теңге,оның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110 289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14 881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136 463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мың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Мұқыры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118 716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5 812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112 904 мың теңге,оның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87 898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25 006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118 748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Мұқаншы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61 553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10 297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51 256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36 721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14 535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61 962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409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409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Алғабас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69 592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4 183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65 409 мың теңге, 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43 762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21 647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69 613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Еңбекші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103 058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10 749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92 309 мың теңге,оның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78 632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13 677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103 082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Айнабұлақ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53 212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1 815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51 397 мың теңге,оның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31 909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19 488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53 212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Қаблиса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30 711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1 826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28 885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11 399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17 486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30 711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Мұсабек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28 060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2 725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25 335 мың теңге,оның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3 785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21 550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28 060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1-қосымша</w:t>
            </w:r>
          </w:p>
        </w:tc>
      </w:tr>
    </w:tbl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4-қосымша</w:t>
            </w:r>
          </w:p>
        </w:tc>
      </w:tr>
    </w:tbl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Жарлыөзек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№ 63-1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7-қосымша</w:t>
            </w:r>
          </w:p>
        </w:tc>
      </w:tr>
    </w:tbl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Лабасы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10-қосымша</w:t>
            </w:r>
          </w:p>
        </w:tc>
      </w:tr>
    </w:tbl>
    <w:bookmarkStart w:name="z1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Мұқыры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13-қосымша</w:t>
            </w:r>
          </w:p>
        </w:tc>
      </w:tr>
    </w:tbl>
    <w:bookmarkStart w:name="z18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Мұқаншы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16-қосымша</w:t>
            </w:r>
          </w:p>
        </w:tc>
      </w:tr>
    </w:tbl>
    <w:bookmarkStart w:name="z18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19-қосымша</w:t>
            </w:r>
          </w:p>
        </w:tc>
      </w:tr>
    </w:tbl>
    <w:bookmarkStart w:name="z19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22-қосымша</w:t>
            </w:r>
          </w:p>
        </w:tc>
      </w:tr>
    </w:tbl>
    <w:bookmarkStart w:name="z20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25-қосымша</w:t>
            </w:r>
          </w:p>
        </w:tc>
      </w:tr>
    </w:tbl>
    <w:bookmarkStart w:name="z20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Қаблиса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28-қосымша</w:t>
            </w:r>
          </w:p>
        </w:tc>
      </w:tr>
    </w:tbl>
    <w:bookmarkStart w:name="z21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Мұсабек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