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83db" w14:textId="32b8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2019 жылғы 26 желтоқсандағы № 57-1 "Көксу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2020 жылғы 9 қыркүйектегі № 65-1 шешімі. Алматы облысы Әділет департаментінде 2020 жылы 14 қыркүйекте № 5643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2020-2022 жылдарға арналған бюджеті туралы" 2019 жылғы 26 желтоқсандағы № 57-1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5377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9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11 723 729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1 137 724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10 155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6 956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10 568 894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417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басқарудың жоғары тұрған органдарынан түсетiн трансферттер 10 568 477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4 596 218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1 527 071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4 445 188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14 213 389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144 418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193 669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49 251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2 634 078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2 634 078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9 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65-1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57-1 шешіміне 1-қосымша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11 723 729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1 137 724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10 568 894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10 568 477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14 213 389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5 916 714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4 857 628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4 305 248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4 207 049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657 884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3 505 952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1 389 812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829 453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560 359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1 356 623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1 354 822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1 293 224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759 517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878 857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878 857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541 175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1 134 534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1 094 828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1 094 828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1 040 202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959 395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инфрақұрлымы бойынша іс-шараларды іске асыру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481"/>
        <w:gridCol w:w="481"/>
        <w:gridCol w:w="7180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488"/>
        <w:gridCol w:w="959"/>
        <w:gridCol w:w="3856"/>
        <w:gridCol w:w="5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-2 634 078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2 634 078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2 552 248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2 552 248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2 552 248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