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5fcf" w14:textId="33c5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2020 жылғы 9 қаңтардағы "Көксу ауданының ауылдық округтерінің 2020-2022 жылдарға арналған бюджеттері туралы" № 58-1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14 желтоқсандағы № 71-1 шешімі. Алматы облысы Әділет департаментінде 2020 жылы 22 желтоқсанда № 5828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2020-2022 жылдарға арналған бюджеттері туралы" 2020 жылғы 9 қаңтардағы № 58-1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Балпық ауылдық округінің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518 625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71 160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447 465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430 857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16 608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531 360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12 735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12 735 мың теңге.";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Жарлыөзек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81 877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4 977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76 900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55 082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21 818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82 281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мың теңге.";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Лабасы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138 992 мың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127 715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112 834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14 881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139 573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581 мың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Мұқыры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124 580 мың теңге, 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5 105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119 475 мың теңге,оның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94 469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25 006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125 919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1 339 мың теңге.";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Алғабас ауылдық округінің бюджеті тиісінше осы шешімнің 16, 17 және 18-қосымшаларына сәйкес, оның ішінде 2020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69 039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3 577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65 462 мың теңге,оның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43 815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21 647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406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Еңбекші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92 903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9 094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83 809 мың теңге,оның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70 132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13 677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94 582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1 679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1 679 мың теңге.";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Айнабұлақ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55 191 мың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1 521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201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53 469 мың теңге,оның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33 981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19 488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55 191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1-қосымша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 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4-қосымша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7-қосымша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10-қосымша</w:t>
            </w:r>
          </w:p>
        </w:tc>
      </w:tr>
    </w:tbl>
    <w:bookmarkStart w:name="z1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13-қосымша</w:t>
            </w:r>
          </w:p>
        </w:tc>
      </w:tr>
    </w:tbl>
    <w:bookmarkStart w:name="z14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16-қосымша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19-қосымша</w:t>
            </w:r>
          </w:p>
        </w:tc>
      </w:tr>
    </w:tbl>
    <w:bookmarkStart w:name="z15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58-1 шешіміне 22-қосымша</w:t>
            </w:r>
          </w:p>
        </w:tc>
      </w:tr>
    </w:tbl>
    <w:bookmarkStart w:name="z1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Айнабұлақ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25-қосымша</w:t>
            </w:r>
          </w:p>
        </w:tc>
      </w:tr>
    </w:tbl>
    <w:bookmarkStart w:name="z16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Қаблиса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71-1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 ауданды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 28-қосымша</w:t>
            </w:r>
          </w:p>
        </w:tc>
      </w:tr>
    </w:tbl>
    <w:bookmarkStart w:name="z1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Мұсабек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