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71b7b" w14:textId="eb71b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Райымбек аудандық мәслихатының 2020 жылғы 8 қаңтардағы № 64-302 "Райымбек ауданының ауылдық округтерінің 2020-2022 жылдарға арналған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Райымбек аудандық мәслихатының 2020 жылғы 21 сәуірдегі № 67-326 шешімі. Алматы облысы Әділет департаментінде 2020 жылы 28 сәуірде № 5507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104-бабының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Райымбек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Райымбек аудандық мәслихатының "Райымбек ауданының ауылдық округтерінің 2020-2022 жылдарға арналған бюджеттері туралы" 2020 жылғы 8 қаңтардағы № 64-302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5404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2020 жылдың 21 қаңтарында Қазақстан Республикасы нормативтік құқықтық актілерінің эталондық бақылау банкінде жарияланған)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11-тармақтары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2020-2022 жылдарға арналған Жамбыл ауылдық округінің бюджеті тиісінше осы шешімнің 1, 2, 3-қосымшаларына сәйкес, оның ішінде 2020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85 048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761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84 287 мың теңге, оның ішінде: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65 123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19 164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0000322) шығындар 89 535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4 487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4 487 мың теңге.";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2020-2022 жылдарға арналған Қайнар ауылдық округінің бюджеті тиісінше осы шешімнің 4, 5, 6-қосымшаларына сәйкес, оның ішінде 2020 жылға келесі көлемдерде бекітілсін: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26 958 мың теңге, оның ішінде: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424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26 534 мың теңге, 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2 784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23 750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28 401 мың теңге;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1 443 мың теңге;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1 443 мың теңге.";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2020-2022 жылдарға арналған Қақпақ ауылдық округінің бюджеті тиісінше осы шешімнің 7, 8, 9-қосымшаларына сәйкес, оның ішінде 2020 жылға келесі көлемдерде бекітілсін: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26 257 мың теңге, оның ішінде: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406 мың теңге;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25 851 мың теңге, оның ішінде: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6 431 мың теңге;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19 420 мың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28 731 мың теңге;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2 474 мың теңге;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2 474 мың теңге.";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2020-2022 жылдарға арналған Қарасаз ауылдық округінің бюджеті тиісінше осы шешімнің 10, 11, 12-қосымшаларына сәйкес, оның ішінде 2020 жылға келесі көлемдерде бекітілсін: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24 001 мың теңге, оның ішінде: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411 мың теңге;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23 590 мың теңге, оның ішінде: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3 181 мың теңге;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20 409 мың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24 972 мың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971 мың теңге;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971 мың теңге.";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2020-2022 жылдарға арналған Нарынқол ауылдық округінің бюджеті тиісінше осы шешімнің 13, 14, 15-қосымшаларына сәйкес, оның ішінде 2020 жылға келесі көлемдерде бекітілсін: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220 241 мың теңге, оның ішінде: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2 699 мың теңге;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217 542 мың теңге, оның ішінде: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190 470 мың теңге;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27 072 мың теңге;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220 829 мың теңге;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588 мың теңге;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588 мың теңге.";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2020-2022 жылдарға арналған Сарыжаз ауылдық округінің бюджеті тиісінше осы шешімнің 16, 17, 18-қосымшаларына сәйкес, оның ішінде 2020 жылға келесі көлемдерде бекітілсін: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42 888 мың теңге, оның ішінде: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956 мың теңге;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41 932 мың теңге, оның ішінде: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17 034 мың теңге;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24 898 мың теңге;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45 082 мың теңге;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2 194 мың теңге;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2 194 мың теңге.";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2020-2022 жылдарға арналған Сүмбе ауылдық округінің бюджеті тиісінше осы шешімнің 19, 20, 21-қосымшаларына сәйкес, оның ішінде 2020 жылға келесі көлемдерде бекітілсін: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118 850 мың теңге, оның ішінде: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577 мың теңге;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118 273 мың теңге, оның ішінде: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17 822 мың теңге;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100 451 мың теңге;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121 864 мың теңге;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3 014 мың теңге;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3 014 мың теңге.";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2020-2022 жылдарға арналған Текес ауылдық округінің бюджеті тиісінше осы шешімнің 22, 23, 24-қосымшаларына сәйкес, оның ішінде 2020 жылға келесі көлемдерде бекітілсін: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86 319 мың теңге, оның ішінде: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455 мың теңге;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85 864 мың теңге, оның ішінде: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66 099 мың теңге;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19 765 мың теңге;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88 070 мың теңге;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1 751 мың теңге;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1 751 мың теңге.";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2020-2022 жылдарға арналған Ұзақ батыр ауылдық округінің бюджеті тиісінше осы шешімнің 28, 29, 30-қосымшаларына сәйкес, оның ішінде 2020 жылға келесі көлемдерде бекітілсін: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35 966 мың теңге, оның ішінде: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391 мың теңге;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35 575 мың теңге, оның ішінде: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14 646 мың теңге;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20 929 мың теңге;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37 259 мың теңге;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1 293 мың теңге;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1 293 мың теңге.";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2020-2022 жылдарға арналған Шәлкөде ауылдық округінің бюджеті тиісінше осы шешімнің 31, 32, 33-қосымшаларына сәйкес, оның ішінде 2020 жылға келесі көлемдерде бекітілсін: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26 015 мың теңге, оның ішінде: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728 мың теңге;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25 287 мың теңге, оның ішінде: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4 195 мың теңге;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21 092 мың теңге;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27 719 мың теңге;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1 704 мың теңге;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1 704 мың теңге.".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 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Райымбек аудандық мәслихатының "Жергілікті өзін-өзі басқару, әлеуметтік және экономикалық даму, бюджет, сауда, тұрмыстық қызмет көрсету, шағын және орта кәсіпкерлікті дамыту, туризм жөніндегі" тұрақты комиссиясына жүктелсін.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жылдың 1 қаңтарынан бастап қолданысқа енгізіледі.</w:t>
      </w:r>
    </w:p>
    <w:bookmarkEnd w:id="1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Райымбек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Райымбек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Кудабаев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21 сәуірдегі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67-326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"8"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"Райымбек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2020-2022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бюджеті туралы" № 64-302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жылға арналған Жамбыл ауылдық округінің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116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84287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84287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17"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89535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білім беру ұйымдарында мемлекеттік білім беру тапсырысын іске асыруға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18"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"/>
        <w:gridCol w:w="694"/>
        <w:gridCol w:w="694"/>
        <w:gridCol w:w="694"/>
        <w:gridCol w:w="4912"/>
        <w:gridCol w:w="46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19"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20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0"/>
        <w:gridCol w:w="1800"/>
        <w:gridCol w:w="1160"/>
        <w:gridCol w:w="4665"/>
        <w:gridCol w:w="35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21"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-4487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5"/>
        <w:gridCol w:w="899"/>
        <w:gridCol w:w="1895"/>
        <w:gridCol w:w="1896"/>
        <w:gridCol w:w="4901"/>
        <w:gridCol w:w="13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22"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21 сәуірдегі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67-326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"8"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"Райымбек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2020-2022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бюджеті туралы" № 64-302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4-қосымша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жылға арналған Қайнар ауылдық округінің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123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124"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25"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"/>
        <w:gridCol w:w="694"/>
        <w:gridCol w:w="694"/>
        <w:gridCol w:w="694"/>
        <w:gridCol w:w="4912"/>
        <w:gridCol w:w="46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26"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27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0"/>
        <w:gridCol w:w="1800"/>
        <w:gridCol w:w="1160"/>
        <w:gridCol w:w="4665"/>
        <w:gridCol w:w="35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28"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-1443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5"/>
        <w:gridCol w:w="899"/>
        <w:gridCol w:w="1895"/>
        <w:gridCol w:w="1896"/>
        <w:gridCol w:w="4901"/>
        <w:gridCol w:w="13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29"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21 сәуірдегі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67-326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"8"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"Райымбек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2020-2022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бюджеті туралы" № 64-302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7-қосымша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жылға арналған Қақпақ ауылдық округінің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130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131"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32"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"/>
        <w:gridCol w:w="694"/>
        <w:gridCol w:w="694"/>
        <w:gridCol w:w="694"/>
        <w:gridCol w:w="4912"/>
        <w:gridCol w:w="46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33"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34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0"/>
        <w:gridCol w:w="1800"/>
        <w:gridCol w:w="1160"/>
        <w:gridCol w:w="4665"/>
        <w:gridCol w:w="35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35"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-2474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5"/>
        <w:gridCol w:w="899"/>
        <w:gridCol w:w="1895"/>
        <w:gridCol w:w="1896"/>
        <w:gridCol w:w="4901"/>
        <w:gridCol w:w="13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36"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34"/>
        <w:gridCol w:w="4633"/>
      </w:tblGrid>
      <w:tr>
        <w:trPr>
          <w:trHeight w:val="30" w:hRule="atLeast"/>
        </w:trPr>
        <w:tc>
          <w:tcPr>
            <w:tcW w:w="78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21 сәуірдегі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67-326 шешіміне 4-қосымша</w:t>
            </w:r>
          </w:p>
        </w:tc>
      </w:tr>
      <w:tr>
        <w:trPr>
          <w:trHeight w:val="30" w:hRule="atLeast"/>
        </w:trPr>
        <w:tc>
          <w:tcPr>
            <w:tcW w:w="78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"8"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"Райымбек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2020-2022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бюджеті туралы" № 64-302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10-қосымша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жылға арналған Қарасаз ауылдық округінің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137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138"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39"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"/>
        <w:gridCol w:w="694"/>
        <w:gridCol w:w="694"/>
        <w:gridCol w:w="694"/>
        <w:gridCol w:w="4912"/>
        <w:gridCol w:w="46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40"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41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1899"/>
        <w:gridCol w:w="1224"/>
        <w:gridCol w:w="4921"/>
        <w:gridCol w:w="30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42"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-971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5"/>
        <w:gridCol w:w="899"/>
        <w:gridCol w:w="1895"/>
        <w:gridCol w:w="1896"/>
        <w:gridCol w:w="4901"/>
        <w:gridCol w:w="13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43"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34"/>
        <w:gridCol w:w="4633"/>
      </w:tblGrid>
      <w:tr>
        <w:trPr>
          <w:trHeight w:val="30" w:hRule="atLeast"/>
        </w:trPr>
        <w:tc>
          <w:tcPr>
            <w:tcW w:w="78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21 сәуірдегі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67-326 шешіміне 5-қосымша</w:t>
            </w:r>
          </w:p>
        </w:tc>
      </w:tr>
      <w:tr>
        <w:trPr>
          <w:trHeight w:val="30" w:hRule="atLeast"/>
        </w:trPr>
        <w:tc>
          <w:tcPr>
            <w:tcW w:w="78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"8"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"Райымбек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2020-2022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туралы" № 64-302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13-қосымша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жылға арналған Нарынқол ауылдық округінің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144"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220241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217542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217542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901"/>
        <w:gridCol w:w="30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145"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220829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64295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62441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62441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білім беру ұйымдарында мемлекеттік білім беру тапсырысын іске асыруға 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62441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113029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113029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113029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108932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46"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"/>
        <w:gridCol w:w="694"/>
        <w:gridCol w:w="694"/>
        <w:gridCol w:w="694"/>
        <w:gridCol w:w="4912"/>
        <w:gridCol w:w="46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47"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48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1899"/>
        <w:gridCol w:w="1224"/>
        <w:gridCol w:w="4921"/>
        <w:gridCol w:w="30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49"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-588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5"/>
        <w:gridCol w:w="899"/>
        <w:gridCol w:w="1895"/>
        <w:gridCol w:w="1896"/>
        <w:gridCol w:w="4901"/>
        <w:gridCol w:w="13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50"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34"/>
        <w:gridCol w:w="4633"/>
      </w:tblGrid>
      <w:tr>
        <w:trPr>
          <w:trHeight w:val="30" w:hRule="atLeast"/>
        </w:trPr>
        <w:tc>
          <w:tcPr>
            <w:tcW w:w="78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21 сәуірдегі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67-326 шешіміне 6-қосымша</w:t>
            </w:r>
          </w:p>
        </w:tc>
      </w:tr>
      <w:tr>
        <w:trPr>
          <w:trHeight w:val="30" w:hRule="atLeast"/>
        </w:trPr>
        <w:tc>
          <w:tcPr>
            <w:tcW w:w="78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"8"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"Райымбек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2020-2022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бюджеті туралы" № 64-302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16-қосымша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жылға арналған Сарыжаз ауылдық округінің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151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152"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45082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64"/>
        <w:gridCol w:w="2104"/>
        <w:gridCol w:w="3858"/>
        <w:gridCol w:w="307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53"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3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"/>
        <w:gridCol w:w="694"/>
        <w:gridCol w:w="694"/>
        <w:gridCol w:w="694"/>
        <w:gridCol w:w="4912"/>
        <w:gridCol w:w="46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54"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55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0"/>
        <w:gridCol w:w="1800"/>
        <w:gridCol w:w="1160"/>
        <w:gridCol w:w="4665"/>
        <w:gridCol w:w="35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56"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-2194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5"/>
        <w:gridCol w:w="899"/>
        <w:gridCol w:w="1895"/>
        <w:gridCol w:w="1896"/>
        <w:gridCol w:w="4901"/>
        <w:gridCol w:w="13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57"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34"/>
        <w:gridCol w:w="4633"/>
      </w:tblGrid>
      <w:tr>
        <w:trPr>
          <w:trHeight w:val="30" w:hRule="atLeast"/>
        </w:trPr>
        <w:tc>
          <w:tcPr>
            <w:tcW w:w="78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21 сәуірдегі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67-326 шешіміне 7-қосымша</w:t>
            </w:r>
          </w:p>
        </w:tc>
      </w:tr>
      <w:tr>
        <w:trPr>
          <w:trHeight w:val="30" w:hRule="atLeast"/>
        </w:trPr>
        <w:tc>
          <w:tcPr>
            <w:tcW w:w="78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"8"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"Райымбек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2020-2022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бюджеті туралы" № 64-302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19-қосымша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жылға арналған Сүмбе ауылдық округінің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158"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118850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118273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118273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9"/>
        <w:gridCol w:w="1299"/>
        <w:gridCol w:w="5807"/>
        <w:gridCol w:w="23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159"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121864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102241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102241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102241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78463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60"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"/>
        <w:gridCol w:w="694"/>
        <w:gridCol w:w="694"/>
        <w:gridCol w:w="694"/>
        <w:gridCol w:w="4912"/>
        <w:gridCol w:w="46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61"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62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0"/>
        <w:gridCol w:w="1800"/>
        <w:gridCol w:w="1160"/>
        <w:gridCol w:w="4665"/>
        <w:gridCol w:w="35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63"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-3014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5"/>
        <w:gridCol w:w="899"/>
        <w:gridCol w:w="1895"/>
        <w:gridCol w:w="1896"/>
        <w:gridCol w:w="4901"/>
        <w:gridCol w:w="13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64"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34"/>
        <w:gridCol w:w="4633"/>
      </w:tblGrid>
      <w:tr>
        <w:trPr>
          <w:trHeight w:val="30" w:hRule="atLeast"/>
        </w:trPr>
        <w:tc>
          <w:tcPr>
            <w:tcW w:w="78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21 сәуірдегі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67-326 шешіміне 8-қосымша</w:t>
            </w:r>
          </w:p>
        </w:tc>
      </w:tr>
      <w:tr>
        <w:trPr>
          <w:trHeight w:val="30" w:hRule="atLeast"/>
        </w:trPr>
        <w:tc>
          <w:tcPr>
            <w:tcW w:w="78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"8"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"Райымбек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2020-2022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бюджеті туралы" № 64-302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22-қосымша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жылға арналған Текес ауылдық округінің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165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85864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85864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166"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62439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62439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62439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білім беру ұйымдарында мемлекеттік білім беру тапсырысын іске асыруға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62439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67"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"/>
        <w:gridCol w:w="694"/>
        <w:gridCol w:w="694"/>
        <w:gridCol w:w="694"/>
        <w:gridCol w:w="4912"/>
        <w:gridCol w:w="46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68"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69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0"/>
        <w:gridCol w:w="1800"/>
        <w:gridCol w:w="1160"/>
        <w:gridCol w:w="4665"/>
        <w:gridCol w:w="35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70"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-1751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5"/>
        <w:gridCol w:w="899"/>
        <w:gridCol w:w="1895"/>
        <w:gridCol w:w="1896"/>
        <w:gridCol w:w="4901"/>
        <w:gridCol w:w="13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71"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34"/>
        <w:gridCol w:w="4633"/>
      </w:tblGrid>
      <w:tr>
        <w:trPr>
          <w:trHeight w:val="30" w:hRule="atLeast"/>
        </w:trPr>
        <w:tc>
          <w:tcPr>
            <w:tcW w:w="78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21 сәуірдегі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67-326 шешіміне 9-қосымша</w:t>
            </w:r>
          </w:p>
        </w:tc>
      </w:tr>
      <w:tr>
        <w:trPr>
          <w:trHeight w:val="30" w:hRule="atLeast"/>
        </w:trPr>
        <w:tc>
          <w:tcPr>
            <w:tcW w:w="78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"8"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"Райымбек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2020-2022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бюджеті туралы" № 64-302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28-қосымша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жылға арналған Ұзақ батыр ауылдық округінің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172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173"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74"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"/>
        <w:gridCol w:w="694"/>
        <w:gridCol w:w="694"/>
        <w:gridCol w:w="694"/>
        <w:gridCol w:w="4912"/>
        <w:gridCol w:w="46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75"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76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0"/>
        <w:gridCol w:w="1800"/>
        <w:gridCol w:w="1160"/>
        <w:gridCol w:w="4665"/>
        <w:gridCol w:w="35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77"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-1293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5"/>
        <w:gridCol w:w="899"/>
        <w:gridCol w:w="1895"/>
        <w:gridCol w:w="1896"/>
        <w:gridCol w:w="4901"/>
        <w:gridCol w:w="13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78"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34"/>
        <w:gridCol w:w="4633"/>
      </w:tblGrid>
      <w:tr>
        <w:trPr>
          <w:trHeight w:val="30" w:hRule="atLeast"/>
        </w:trPr>
        <w:tc>
          <w:tcPr>
            <w:tcW w:w="78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21 сәуірдегі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67-326 шешіміне 10-қосымша</w:t>
            </w:r>
          </w:p>
        </w:tc>
      </w:tr>
      <w:tr>
        <w:trPr>
          <w:trHeight w:val="30" w:hRule="atLeast"/>
        </w:trPr>
        <w:tc>
          <w:tcPr>
            <w:tcW w:w="78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"8"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"Райымбек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2020-2022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бюджеті туралы" № 64-302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31-қосымша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жылға арналған Шәлкөде ауылдық округінің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179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180"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81"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"/>
        <w:gridCol w:w="694"/>
        <w:gridCol w:w="694"/>
        <w:gridCol w:w="694"/>
        <w:gridCol w:w="4912"/>
        <w:gridCol w:w="46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82"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83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0"/>
        <w:gridCol w:w="1800"/>
        <w:gridCol w:w="1160"/>
        <w:gridCol w:w="4665"/>
        <w:gridCol w:w="35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84"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-1704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5"/>
        <w:gridCol w:w="899"/>
        <w:gridCol w:w="1895"/>
        <w:gridCol w:w="1896"/>
        <w:gridCol w:w="4901"/>
        <w:gridCol w:w="13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85"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