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16ae" w14:textId="ff21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Райымбек аудандық мәслихатының 2020 жылғы 23 қазандағы № 76-360 шешімі. Алматы облысы Әділет департаментінде 2020 жылы 5 қарашада № 5729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2-тармағының 1), 2) тармақшаларына сәйкес,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 - 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Алматы облысы Райымбек аудандық мәслихатының 20.08.2024 </w:t>
      </w:r>
      <w:r>
        <w:rPr>
          <w:rFonts w:ascii="Times New Roman"/>
          <w:b w:val="false"/>
          <w:i w:val="false"/>
          <w:color w:val="000000"/>
          <w:sz w:val="28"/>
        </w:rPr>
        <w:t>№ 29-162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аудандық мәслихаттың "Әлеуметтік-мәдени даму, құқық, қоғамдық бірлестіктермен жұмыс және бұқаралық ақпарат құралдары жөніндегі" тұрақты комиссиясына жүктелсін.</w:t>
      </w:r>
    </w:p>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мәслихатының </w:t>
            </w:r>
            <w:r>
              <w:rPr>
                <w:rFonts w:ascii="Times New Roman"/>
                <w:b w:val="false"/>
                <w:i w:val="false"/>
                <w:color w:val="000000"/>
                <w:sz w:val="20"/>
              </w:rPr>
              <w:t xml:space="preserve">2020 жылғы 23 қазандағы № 76-360 </w:t>
            </w:r>
            <w:r>
              <w:rPr>
                <w:rFonts w:ascii="Times New Roman"/>
                <w:b w:val="false"/>
                <w:i w:val="false"/>
                <w:color w:val="000000"/>
                <w:sz w:val="20"/>
              </w:rPr>
              <w:t>шешіміне 1-қосымша</w:t>
            </w:r>
          </w:p>
        </w:tc>
      </w:tr>
    </w:tbl>
    <w:bookmarkStart w:name="z21" w:id="6"/>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Н.Өмірзақов көшесіндегі Орталық саябақтың алаңы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-жарықтандыру;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Нарынқол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Орталық саябақ алаңынан Н.Өмірзақов көшесі бойымен, Н.Өмірзақов және Рысқұлов көшелерінің қиылысына дейін, одан әрі Рысқұлов көшесі бойымен, Рысқұлов көшесі мен Райымбек көшесінің қиылысына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-маршрут бойындағы көшенің жарығы бар;</w:t>
            </w:r>
          </w:p>
          <w:bookmarkEnd w:id="8"/>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мәслихатының </w:t>
            </w:r>
            <w:r>
              <w:rPr>
                <w:rFonts w:ascii="Times New Roman"/>
                <w:b w:val="false"/>
                <w:i w:val="false"/>
                <w:color w:val="000000"/>
                <w:sz w:val="20"/>
              </w:rPr>
              <w:t xml:space="preserve">2020 жылғы 23 қазандағы № 76-360 </w:t>
            </w:r>
            <w:r>
              <w:rPr>
                <w:rFonts w:ascii="Times New Roman"/>
                <w:b w:val="false"/>
                <w:i w:val="false"/>
                <w:color w:val="000000"/>
                <w:sz w:val="20"/>
              </w:rPr>
              <w:t>шешіміне 2-қосымша</w:t>
            </w:r>
          </w:p>
        </w:tc>
      </w:tr>
    </w:tbl>
    <w:bookmarkStart w:name="z28" w:id="9"/>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9"/>
    <w:bookmarkStart w:name="z29" w:id="10"/>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0"/>
    <w:bookmarkStart w:name="z30" w:id="11"/>
    <w:p>
      <w:pPr>
        <w:spacing w:after="0"/>
        <w:ind w:left="0"/>
        <w:jc w:val="both"/>
      </w:pPr>
      <w:r>
        <w:rPr>
          <w:rFonts w:ascii="Times New Roman"/>
          <w:b w:val="false"/>
          <w:i w:val="false"/>
          <w:color w:val="000000"/>
          <w:sz w:val="28"/>
        </w:rPr>
        <w:t>
      Бейбіт жиналыстарды ұйымдастыру және өткізу үшін арнайы орындар – Райымбек ауданының жергілікті өкілді органы бейбіт жиналыстар өткізу үшін айқындаған жалпыға ортақ пайдаланылатын орындар немесе жүру маршруты.</w:t>
      </w:r>
    </w:p>
    <w:bookmarkEnd w:id="11"/>
    <w:bookmarkStart w:name="z31" w:id="12"/>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2"/>
    <w:bookmarkStart w:name="z32" w:id="13"/>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3"/>
    <w:bookmarkStart w:name="z33" w:id="14"/>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4"/>
    <w:bookmarkStart w:name="z34" w:id="15"/>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5"/>
    <w:bookmarkStart w:name="z35" w:id="16"/>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 қажет.</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