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3110" w14:textId="9f73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Жаркент қаласы мен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9 қаңтардағы № 6-66-381 шешімі. Алматы облысы Әділет департаментінде 2020 жылы 16 қаңтарда № 5399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Жаркент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551 796 мың теңге, 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296 456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255 340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255 340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560 347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8 551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27 891 мың теңге, оның ішінде: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4 297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23 594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8 152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29 360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1 469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Панфилов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Басқұншы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36 289 мың теңге, оның ішінде: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9 552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26 737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7 847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42 440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6 151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6 151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Панфилов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Бірлік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36 187 мың теңге, оның ішінде: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9 307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26 880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7 220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39 517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3 330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Панфилов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Жаскент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28 184 мың теңге, оның ішінде: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9 086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19 098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4 139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30 332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2 148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Көктал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107 403 мың теңге, оның ішінде: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25 928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81 475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66 196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112 865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Қоңырөлең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76 947 мың теңге, оның ішінде: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69 028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49 576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77 208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Пенжім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210 393 мың теңге, оның ішінде: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36 624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173 705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166 387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229 498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19 105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19 105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Сарыбел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85 964 мың теңге, оның ішінде: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5 793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80 171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57 300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87 265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1 301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Талды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38 241 мың теңге, оның ішінде: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7 467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30 774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8 694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39 242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1 001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Панфилов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Үлкенағаш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"/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77 482 мың теңге, оның ішінде: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72 298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53 326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78 536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1 054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Үлкеншыған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4"/>
    <w:bookmarkStart w:name="z1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159 357 мың теңге, оның ішінде: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23 609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135 673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115 385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177 432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18 075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18 075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Үшарал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6"/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74 277 мың теңге, оның ішінде: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7 961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66 296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44 006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77 280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3 003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2020-2022 жылдарға арналған Шолақай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8"/>
    <w:bookmarkStart w:name="z1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36 735 мың теңге, оның ішінде: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14 181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22 554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9 587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38 628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1 893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14 - тармақ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жылға арналған Жаркент қаласының бюджетінде 107 954 мың теңге сомасында аудандық бюджетке бюджеттік алып қоюлар көзделсін. </w:t>
      </w:r>
    </w:p>
    <w:bookmarkEnd w:id="30"/>
    <w:bookmarkStart w:name="z1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31"/>
    <w:bookmarkStart w:name="z1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2020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Жаркент қаласының бюджеті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1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Жаркент қаласының бюджеті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1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Жаркент қаласының бюджеті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8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Айдарлы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Панфилов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</w:tbl>
    <w:bookmarkStart w:name="z18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Айдарлы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</w:tbl>
    <w:bookmarkStart w:name="z19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Айдарлы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19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Басқұншы ауылдық округінің бюджеті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Панфилов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</w:tbl>
    <w:bookmarkStart w:name="z20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Басқұншы ауылдық округінің бюджеті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</w:tbl>
    <w:bookmarkStart w:name="z20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Басқұншы ауылдық округінің бюджеті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20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Панфилов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</w:tbl>
    <w:bookmarkStart w:name="z21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12-қосымша</w:t>
            </w:r>
          </w:p>
        </w:tc>
      </w:tr>
    </w:tbl>
    <w:bookmarkStart w:name="z21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22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Жаскент ауылдық округінің бюджеті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14-қосымша</w:t>
            </w:r>
          </w:p>
        </w:tc>
      </w:tr>
    </w:tbl>
    <w:bookmarkStart w:name="z22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Жаскент ауылдық округінің бюджеті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15-қосымша</w:t>
            </w:r>
          </w:p>
        </w:tc>
      </w:tr>
    </w:tbl>
    <w:bookmarkStart w:name="z22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Жаскент ауылдық округінің бюджеті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23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17-қосымша</w:t>
            </w:r>
          </w:p>
        </w:tc>
      </w:tr>
    </w:tbl>
    <w:bookmarkStart w:name="z23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18-қосымша</w:t>
            </w:r>
          </w:p>
        </w:tc>
      </w:tr>
    </w:tbl>
    <w:bookmarkStart w:name="z24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24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Қоңырөлең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20-қосымша</w:t>
            </w:r>
          </w:p>
        </w:tc>
      </w:tr>
    </w:tbl>
    <w:bookmarkStart w:name="z24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Қоңырөлең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21-қосымша</w:t>
            </w:r>
          </w:p>
        </w:tc>
      </w:tr>
    </w:tbl>
    <w:bookmarkStart w:name="z25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Қоңырөлең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bookmarkStart w:name="z2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Пенжім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23-қосымша</w:t>
            </w:r>
          </w:p>
        </w:tc>
      </w:tr>
    </w:tbl>
    <w:bookmarkStart w:name="z2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Пенжім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24-қосымша</w:t>
            </w:r>
          </w:p>
        </w:tc>
      </w:tr>
    </w:tbl>
    <w:bookmarkStart w:name="z2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Пенжім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25-қосымша</w:t>
            </w:r>
          </w:p>
        </w:tc>
      </w:tr>
    </w:tbl>
    <w:bookmarkStart w:name="z2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Сарыбел ауылдық округінің бюджеті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26-қосымша</w:t>
            </w:r>
          </w:p>
        </w:tc>
      </w:tr>
    </w:tbl>
    <w:bookmarkStart w:name="z2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Сарыбел ауылдық округінің бюджеті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27-қосымша</w:t>
            </w:r>
          </w:p>
        </w:tc>
      </w:tr>
    </w:tbl>
    <w:bookmarkStart w:name="z2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Сарыбел ауылдық округінің бюджеті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2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 ауылдық округінің бюджеті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Панфилов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 6-66-381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2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30-қосымша</w:t>
            </w:r>
          </w:p>
        </w:tc>
      </w:tr>
    </w:tbl>
    <w:bookmarkStart w:name="z2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bookmarkStart w:name="z29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Үлкенағаш ауылдық округінің бюджеті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32-қосымша</w:t>
            </w:r>
          </w:p>
        </w:tc>
      </w:tr>
    </w:tbl>
    <w:bookmarkStart w:name="z29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Үлкенағаш ауылдық округінің бюджеті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33-қосымша</w:t>
            </w:r>
          </w:p>
        </w:tc>
      </w:tr>
    </w:tbl>
    <w:bookmarkStart w:name="z30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Үлкенағаш ауылдық округінің бюджеті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34-қосымша</w:t>
            </w:r>
          </w:p>
        </w:tc>
      </w:tr>
    </w:tbl>
    <w:bookmarkStart w:name="z3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Үлкеншыған ауылдық округінің бюджеті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35-қосымша</w:t>
            </w:r>
          </w:p>
        </w:tc>
      </w:tr>
    </w:tbl>
    <w:bookmarkStart w:name="z30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Үлкеншыған ауылдық округінің бюджеті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36-қосымша</w:t>
            </w:r>
          </w:p>
        </w:tc>
      </w:tr>
    </w:tbl>
    <w:bookmarkStart w:name="z31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Үлкеншыған ауылдық округінің бюджеті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37-қосымша</w:t>
            </w:r>
          </w:p>
        </w:tc>
      </w:tr>
    </w:tbl>
    <w:bookmarkStart w:name="z31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ауылдық округінің бюджеті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38-қосымша</w:t>
            </w:r>
          </w:p>
        </w:tc>
      </w:tr>
    </w:tbl>
    <w:bookmarkStart w:name="z32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39-қосымша</w:t>
            </w:r>
          </w:p>
        </w:tc>
      </w:tr>
    </w:tbl>
    <w:bookmarkStart w:name="z32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40-қосымша</w:t>
            </w:r>
          </w:p>
        </w:tc>
      </w:tr>
    </w:tbl>
    <w:bookmarkStart w:name="z32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Шолақай ауылдық округінің бюджеті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40 - қосымша жаңа редакцияда – Алматы облысы Панфилов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41-қосымша</w:t>
            </w:r>
          </w:p>
        </w:tc>
      </w:tr>
    </w:tbl>
    <w:bookmarkStart w:name="z33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Шолақай ауылдық округінің бюджеті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 № 6-66-381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42-қосымша</w:t>
            </w:r>
          </w:p>
        </w:tc>
      </w:tr>
    </w:tbl>
    <w:bookmarkStart w:name="z33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Шолақай ауылдық округінің бюджеті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