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1f2c" w14:textId="f011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2019 жылғы 27 желтоқсандағы № 6-65-372 "Панфилов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3 сәуірдегі № 6-67-384 шешімі. Алматы облысы Әділет департаментінде 2020 жылы 13 сәуірде № 5459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2020-2022 жылдарға арналған бюджеті туралы" 2019 жылғы 27 желтоқсандағы № 6-65-372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20 330 293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4 107 807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19 617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131 160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16 071 709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108 217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107 954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263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15 963 492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7 273 776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2 857 337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5 832 379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22 751 246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77 197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103 413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26 216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2 498 150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2 498 150 мың теңге.";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"46 119" саны "78 402" санына ауыстырылсын.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6-67-384 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6-65-372 шешіміне 1-қосымша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20 330 293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4 107 807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1 333 371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1 333 371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1 944 540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1 940 880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16 071 709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15 963 492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22 751 246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11 273 829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957 372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2 146 782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-2 498 150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2 498 150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2 464 240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2 464 240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2 464 240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