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cd2a" w14:textId="bb5c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2020 жылғы 9 қаңтардағы № 6-66-381 "Панфилов ауданының Жаркент қаласы мен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2020 жылғы 16 сәуірдегі № 6-69-395 шешімі. Алматы облысы Әділет департаментінде 2020 жылы 27 сәуірде № 5501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Жаркент қаласы мен ауылдық округтерінің 2020-2022 жылдарға арналған бюджеттері туралы" 2020 жылғы 9 қаңтардағы № 6-66-381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5399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17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Жаркент қаласының бюджеті тиісінше осы шешімнің 1, 2,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469 255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248 419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220 836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220 836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469 256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1 мың теңге.";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2020-2022 жылдарға арналған Айдарлы ауылдық округінің бюджеті тиісінше осы шешімнің 4, 5 және 6-қосымшаларына сәйкес, оның ішінде 2020 жылға келесі көлемдерде бекітілсін: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28 981 мың теңге, оның ішінде: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3 861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25 120 мың теңге, 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9 678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аудандардың (облыстық маңызы бар қаланың) бюджетінен субвенциялар 15 442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29 683 мың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702 мың теңге;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702 мың теңге.";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2020-2022 жылдарға арналған Басқұншы ауылдық округінің бюджеті тиісінше осы шешімнің 7, 8 және 9-қосымшаларына сәйкес, оның ішінде 2020 жылға келесі көлемдерде бекітілсін: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33 965 мың теңге, оның ішінде: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7 228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26 737 мың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7 847 мың теңге;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аудандардың (облыстық маңызы бар қаланың) бюджетінен субвенциялар 18 890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33 967 мың теңге;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 мың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2 мың теңге.";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2020-2022 жылдарға арналған Бірлік ауылдық округінің бюджеті тиісінше осы шешімнің 10, 11 және 12-қосымшаларына сәйкес, оның ішінде 2020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33 035 мың теңге, оның ішінде: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6 155 мың теңге;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26 880 мың теңге, оның ішінде: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7 220 мың теңге;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аудандардың (облыстық маңызы бар қаланың) бюджетінен субвенциялар 19 660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35 429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2 394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2 394 мың теңге.";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2020-2022 жылдарға арналған Жаскент ауылдық округінің бюджеті тиісінше осы шешімнің 13, 14 және 15-қосымшаларына сәйкес, оның ішінде 2020 жылға келесі көлемдерде бекітілсін: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27 773 мың теңге, оның ішінде: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7 877 мың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19 896 мың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4 937 мың теңге;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аудандардың (облыстық маңызы бар қаланың) бюджетінен субвенциялар 14 959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27 774 мың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мың теңге;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1 мың теңге.";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2020-2022 жылдарға арналған Көктал ауылдық округінің бюджеті тиісінше осы шешімнің 16, 17 және 18-қосымшаларына сәйкес, оның ішінде 2020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97 250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17 556 мың теңге;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79 694 мың теңге, оның ішінде: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64 415 мың теңге;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аудандардың (облыстық маңызы бар қаланың) бюджетінен субвенциялар 15 279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97 251 мың теңге;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мың теңге;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теңге.";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2020-2022 жылдарға арналған Қоңырөлең ауылдық округінің бюджеті тиісінше осы шешімнің 19, 20 және 21-қосымшаларына сәйкес, оның ішінде 2020 жылға келесі көлемдерде бекітілсін: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69 118 мың теңге, оның ішінде: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4 151 мың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64 967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45 515 мың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аудандардың (облыстық маңызы бар қаланың) бюджетінен субвенциялар 19 452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69 119 мың теңге;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мың теңге;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1 мың теңге.";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2020-2022 жылдарға арналған Пенжім ауылдық округінің бюджеті тиісінше осы шешімнің 22, 23 және 24-қосымшаларына сәйкес, оның ішінде 2020 жылға келесі көлемдерде бекітілсін: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178 093 мың теңге, оның ішінде: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22 469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155 624 мың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148 306 мың теңге;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аудандардың (облыстық маңызы бар қаланың) бюджетінен субвенциялар 7 318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178 095 мың теңге;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 мың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мың теңге.";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2020-2022 жылдарға арналған Сарыбел ауылдық округінің бюджеті тиісінше осы шешімнің 25, 26 және 27-қосымшаларына сәйкес, оның ішінде 2020 жылға келесі көлемдерде бекітілсін: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77 581 мың теңге, оның ішінде: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2 718 мың теңге;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74 863 мың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51 992 мың теңге;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аудандардың (облыстық маңызы бар қаланың) бюджетінен субвенциялар 22 871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77 582 мың теңге;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мың теңге;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1 мың теңге.";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2020-2022 жылдарға арналған Талды ауылдық округінің бюджеті тиісінше осы шешімнің 28, 29 және 30-қосымшаларына сәйкес, оның ішінде 2020 жылға келесі көлемдерде бекітілсін: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34 542 мың теңге, оның ішінде: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3 763 мың теңге;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30 779 мың теңге, оның ішінде: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8 699 мың теңге;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аудандардың (облыстық маңызы бар қаланың) бюджетінен субвенциялар 22 080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34 543 мың теңге;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мың теңге;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1 мың теңге."; 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2020-2022 жылдарға арналған Үлкенағаш ауылдық округінің бюджеті тиісінше осы шешімнің 31, 32 және 33-қосымшаларына сәйкес, оның ішінде 2020 жылға келесі көлемдерде бекітілсін: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72 306 мың теңге, оның ішінде: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2 787 мың теңге;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69 519 мың теңге, оның ішінде: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50 547 мың теңге;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аудандардың (облыстық маңызы бар қаланың) бюджетінен субвенциялар 18 972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73 097 мың теңге;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791 мың теңге;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791 мың теңге.";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2020-2022 жылдарға арналған Үлкеншыған ауылдық округінің бюджеті тиісінше осы шешімнің 34, 35 және 36-қосымшаларына сәйкес, оның ішінде 2020 жылға келесі көлемдерде бекітілсін: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143 986 мың теңге, оның ішінде: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11 313 мың теңге; 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50 мың теңге;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132 623 мың теңге, оның ішінде: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112 335 мың теңге;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аудандардың (облыстық маңызы бар қаланың) бюджетінен субвенциялар 20 288 мың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162 061 мың теңге;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18 075 мың теңге; 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18 075 мың теңге.";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2020-2022 жылдарға арналған Үшарал ауылдық округінің бюджеті тиісінше осы шешімнің 37, 38 және 39-қосымшаларына сәйкес, оның ішінде 2020 жылға келесі көлемдерде бекітілсін: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72 622 мың теңге, оның ішінде: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3 806 мың теңге;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68 816 мың теңге, оның ішінде: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46 526 мың теңге;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аудандардың (облыстық маңызы бар қаланың) бюджетінен субвенциялар 22 290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72 820 мың теңге;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198 мың теңге;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198 мың теңге."; 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2020-2022 жылдарға арналған Шолақай ауылдық округінің бюджеті тиісінше осы шешімнің 40, 41 және 42-қосымшаларына сәйкес, оның ішінде 2020 жылға келесі көлемдерде бекітілсін: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35 914 мың теңге, оның ішінде: 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11 141 мың теңге;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24 773 мың теңге, оның ішінде: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11 806 мың теңге;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аудандардың (облыстық маңызы бар қаланың) бюджетінен субвенциялар 12 967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37 220 мың теңге; 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1 306 мың теңге;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1 306 мың теңге.".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Панфилов аудандық мәслихатының "Бюджет, экономика, аграрлық, кәсіпкерлік, өндіріс, автокөлік жолдары және құрылыс мәселелері жөніндегі" тұрақты комиссиясына жүктелсін.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Ажибеков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___ _________ № 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09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6-66-381 шешіміне 1-қосымша</w:t>
            </w:r>
          </w:p>
        </w:tc>
      </w:tr>
    </w:tbl>
    <w:bookmarkStart w:name="z177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Жаркент қаласының бюджеті 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___ 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______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09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6-66-381 шешіміне 4-қосымша</w:t>
            </w:r>
          </w:p>
        </w:tc>
      </w:tr>
    </w:tbl>
    <w:bookmarkStart w:name="z184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Айдарлы ауылдық округінің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___ _________ № ______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09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6-66-381 шешіміне 7-қосымша</w:t>
            </w:r>
          </w:p>
        </w:tc>
      </w:tr>
    </w:tbl>
    <w:bookmarkStart w:name="z19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Басқұншы ауылдық округінің бюджеті 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___ _________ № ______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09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6-66-381 шешіміне 10-қосымша</w:t>
            </w:r>
          </w:p>
        </w:tc>
      </w:tr>
    </w:tbl>
    <w:bookmarkStart w:name="z196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Бірлік ауылдық округінің бюджеті 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-2 394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___ _________ № ______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09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6-66-381 шешіміне 13-қосымша</w:t>
            </w:r>
          </w:p>
        </w:tc>
      </w:tr>
    </w:tbl>
    <w:bookmarkStart w:name="z20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Жаскент ауылдық округінің бюджеті 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___ _________ № ______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09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6-66-381 шешіміне 16-қосымша</w:t>
            </w:r>
          </w:p>
        </w:tc>
      </w:tr>
    </w:tbl>
    <w:bookmarkStart w:name="z208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Көктал ауылдық округінің бюджеті 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___ _________ № ______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09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6-66-381 шешіміне 19-қосымша</w:t>
            </w:r>
          </w:p>
        </w:tc>
      </w:tr>
    </w:tbl>
    <w:bookmarkStart w:name="z21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Қоңырөлең ауылдық округінің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___ _________ № ______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09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6-66-381 шешіміне 22-қосымша</w:t>
            </w:r>
          </w:p>
        </w:tc>
      </w:tr>
    </w:tbl>
    <w:bookmarkStart w:name="z220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Пенжім ауылдық округінің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___ _________ № ______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09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6-66-381 шешіміне 25-қосымша</w:t>
            </w:r>
          </w:p>
        </w:tc>
      </w:tr>
    </w:tbl>
    <w:bookmarkStart w:name="z22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Сарыбел ауылдық округінің бюджеті 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___ _________ № ______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09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6-66-381 шешіміне 28-қосымша</w:t>
            </w:r>
          </w:p>
        </w:tc>
      </w:tr>
    </w:tbl>
    <w:bookmarkStart w:name="z232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Талды ауылдық округінің бюджеті 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___ _________ № ______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09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6-66-381 шешіміне 31-қосымша</w:t>
            </w:r>
          </w:p>
        </w:tc>
      </w:tr>
    </w:tbl>
    <w:bookmarkStart w:name="z23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Үлкенағаш ауылдық округінің бюджеті 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___ _________ № ______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09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6-66-381 шешіміне 34-қосымша</w:t>
            </w:r>
          </w:p>
        </w:tc>
      </w:tr>
    </w:tbl>
    <w:bookmarkStart w:name="z244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Үлкеншыған ауылдық округінің бюджеті 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-18 075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___ _________ № ______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09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6-66-381 шешіміне 37-қосымша</w:t>
            </w:r>
          </w:p>
        </w:tc>
      </w:tr>
    </w:tbl>
    <w:bookmarkStart w:name="z25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Үшарал ауылдық округінің бюджеті 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___ _________ № ______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09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6-66-381 шешіміне 40-қосымша</w:t>
            </w:r>
          </w:p>
        </w:tc>
      </w:tr>
    </w:tbl>
    <w:bookmarkStart w:name="z256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Шолақай ауылдық округінің бюджеті 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-1 306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