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5a44" w14:textId="6d15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2016 жылғы 23 желтоқсандағы № 6-12-85 "Панфилов аудандық мәслихаты аппаратының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2020 жылғы 7 шілдедегі № 6-71-407 шешімі. Алматы облысы Әділет департаментінде 2020 жылы 16 шілдеде № 5559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аудандық мәслихаты аппаратының қызметтік куәлігін беру Қағидаларын және оның сипаттамасын бекіту туралы" 2016 жылғы 23 желтоқсандағы № 6-12-85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4083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31 қаңтарында Қазақстан Республикасы нормативтік құқықтық актілердің эталондық бақылау банкінде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Панфилов аудандық мәслихаты аппаратының басшысы Калиев Айдос Абылкаировичке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