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7fb1" w14:textId="c2d7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2020 жылғы 9 қаңтардағы № 6-66-381 "Панфилов ауданының Жаркент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10 тамыздағы № 6-73-412 шешімі. Алматы облысы Әділет департаментінде 2020 жылы 18 тамызда № 5609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2020-2022 жылдарға арналған бюджеттері туралы" 2020 жылғы 9 қаңтардағы № 6-66-381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Жаркент қаласының бюджеті тиісінше осы шешімнің 1, 2,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493 983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246 043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247 940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247 940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493 984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Айдарлы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28 615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3 861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24 754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9 312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15 442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29 654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1 039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1 039 мың теңге.";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Басқұншы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33 965 мың теңге, оның ішінде: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7 228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26 737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7 847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18 890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40 116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6 151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6 151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Бірлік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33 035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6 155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26 880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7 220 мың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19 660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36 225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3 190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3 190 мың теңге.";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Жаскент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27 773 мың теңге, оның ішінде: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7 877 мың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19 896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4 937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14 959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28 854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1 081 мың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1 081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Көктал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99 959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17 556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82 403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67 124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15 279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105 421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5 462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5 462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Қоңырөлең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69 108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4 151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64 957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45 505 мың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19 452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69 109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Пенжім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180 469 мың теңге, оның ішінде: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22 469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158 000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150 682 мың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7 318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195 246 мың теңге;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14 777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14 777 мың теңге.";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Сарыбел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80 081 мың теңге, оның ішінде: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2 718 мың теңге;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77 363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54 492 мың теңге;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22 871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80 582 мың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501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501 мың теңге.";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Үлкенағаш ауылдық округінің бюджеті тиісінше осы шешімнің 31, 32 және 33-қосымшаларына сәйкес, оның ішінде 2020 жылға келесі көлемдерде бекітілсін: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72 286 мың теңге, оның ішінде: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2 787 мың теңге;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69 499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50 527 мың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18 972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73 077 мың теңге;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791 мың теңге;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791 мың теңге.";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Үлкеншыған ауылдық округінің бюджеті тиісінше осы шешімнің 34, 35 және 36-қосымшаларына сәйкес, оның ішінде 2020 жылға келесі көлемдерде бекітілсін: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145 709 мың теңге, оның ішінде: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11 313 мың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50 мың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134 346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114 058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20 288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163 784 мың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18 075 мың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18 075 мың теңге.";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Үшарал ауылдық округінің бюджеті тиісінше осы шешімнің 37, 38 және 39-қосымшаларына сәйкес, оның ішінде 2020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72 058 мың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3 806 мың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68 252 мың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45 962 мың теңге;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22 290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75 061 мың теңге;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3 003 мың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3 003 мың теңге.";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Шолақай ауылдық округінің бюджеті тиісінше осы шешімнің 40, 41 және 42-қосымшаларына сәйкес, оның ішінде 2020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35 615 мың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11 141 мың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24 474 мың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11 507 мың теңге;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қаланың) бюджетінен субвенциялар 12 967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36 921 мың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1 306 мың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1 306 мың теңге.".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1-қосымша</w:t>
            </w:r>
          </w:p>
        </w:tc>
      </w:tr>
    </w:tbl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Жаркент қаласының бюджеті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4-қосымша</w:t>
            </w:r>
          </w:p>
        </w:tc>
      </w:tr>
    </w:tbl>
    <w:bookmarkStart w:name="z17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Айдарлы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7-қосымша</w:t>
            </w:r>
          </w:p>
        </w:tc>
      </w:tr>
    </w:tbl>
    <w:bookmarkStart w:name="z1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Басқұншы ауылдық округінің бюджеті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10-қосымша</w:t>
            </w:r>
          </w:p>
        </w:tc>
      </w:tr>
    </w:tbl>
    <w:bookmarkStart w:name="z18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13-қосымша</w:t>
            </w:r>
          </w:p>
        </w:tc>
      </w:tr>
    </w:tbl>
    <w:bookmarkStart w:name="z19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Жаскент ауылдық округінің бюджеті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16-қосымша</w:t>
            </w:r>
          </w:p>
        </w:tc>
      </w:tr>
    </w:tbl>
    <w:bookmarkStart w:name="z20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№ 6-73-412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19-қосымша</w:t>
            </w:r>
          </w:p>
        </w:tc>
      </w:tr>
    </w:tbl>
    <w:bookmarkStart w:name="z20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Қоңырөлең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22-қосымша</w:t>
            </w:r>
          </w:p>
        </w:tc>
      </w:tr>
    </w:tbl>
    <w:bookmarkStart w:name="z21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Пенжім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25-қосымша</w:t>
            </w:r>
          </w:p>
        </w:tc>
      </w:tr>
    </w:tbl>
    <w:bookmarkStart w:name="z2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Сарыбел ауылдық округінің бюджеті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31-қосымша</w:t>
            </w:r>
          </w:p>
        </w:tc>
      </w:tr>
    </w:tbl>
    <w:bookmarkStart w:name="z22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Үлкенағаш ауылдық округінің бюджеті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34-қосымша</w:t>
            </w:r>
          </w:p>
        </w:tc>
      </w:tr>
    </w:tbl>
    <w:bookmarkStart w:name="z23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Үлкеншыған ауылдық округінің бюджеті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37-қосымша</w:t>
            </w:r>
          </w:p>
        </w:tc>
      </w:tr>
    </w:tbl>
    <w:bookmarkStart w:name="z24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40-қосымша</w:t>
            </w:r>
          </w:p>
        </w:tc>
      </w:tr>
    </w:tbl>
    <w:bookmarkStart w:name="z25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Шолақай ауылдық округінің бюджеті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