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d3c6" w14:textId="165d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2019 жылғы 27 желтоқсандағы № 6-65-372 "Панфилов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7 қыркүйектегі № 6-75-422 шешімі. Алматы облысы Әділет департаментінде 2020 жылы 14 қыркүйекте № 5654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2020-2022 жылдарға арналған бюджеті туралы" 2019 жылғы 27 желтоқсандағы № 6-65-372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24 491 573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4 637 816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18 785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143 175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19 691 797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108 217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алып қоюлар 107 954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пайдаланылмаған (толық пайдаланылмаған) трансферттерді қайтару 263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19 583 580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11 540 376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2 210 825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5 832 379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26 746 650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81 959 мың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108 175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26 216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2 337 036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2 337 036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7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6-65-372 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24 491 573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4 637 816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19 691 797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19 583 580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-2 337 036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2 337 036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