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2c3" w14:textId="8d5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9 қаңтардағы № 6-66-381 "Панфилов ауданының Жаркент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20 қарашадағы № 6-79-436 шешімі. Алматы облысы Әділет департаментінде 2020 жылы 26 қарашада № 5768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2020-2022 жылдарға арналған бюджеттері туралы" 2020 жылғы 9 қаңтардағы № 6-66-381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5399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Жаркент қаласының бюджеті тиісінше осы шешімнің 1, 2,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500 858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258 256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242 602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242 602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509 409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8 551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8 551 мың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Айдарлы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27 891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4 297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23 594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8 152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15 442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29 360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1 469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1 469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Басқұншы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36 289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9 552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26 737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7 847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18 890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42 440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6 151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Бірлік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36 187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9 307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26 880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7 220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39 517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3 330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3 330 мың теңге.";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Жаскент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28 982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9 086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19 896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4 937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14 959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31 130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2 148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2 148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Көктал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107 950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25 928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82 022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66 743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15 279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113 412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5 462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5 462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Қоңырөлең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74 829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7 919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66 910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47 458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19 452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75 090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261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261 мың теңге.";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Пенжім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201 992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36 624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64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165 304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157 986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7 318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221 097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19 105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19 105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Сарыбел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84 004 мың теңге, оның ішінде: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5 793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78 211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55 340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22 871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85 305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1 301 мың теңге;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1 301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Талды ауылдық округінің бюджеті тиісінше осы шешімнің 28, 29 және 30-қосымшаларына сәйкес, оның ішінде 2020 жылға келесі көлемдерде бекітілсін: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38 241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7 467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30 774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8 694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22 080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39 242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1 001 мың теңге;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1 001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Үлкенағаш ауылдық округінің бюджеті тиісінше осы шешімнің 31, 32 және 33-қосымшаларына сәйкес, оның ішінде 2020 жылға келесі көлемдерде бекітілсін: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74 529 мың теңге, оның ішінде: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5 088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96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69 345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50 373 мың теңге;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18 972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75 583 мың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1 054 мың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1 054 мың теңге.";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Үлкеншыған ауылдық округінің бюджеті тиісінше осы шешімнің 34, 35 және 36-қосымшаларына сәйкес, оның ішінде 2020 жылға келесі көлемдерде бекітілсін: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157 376 мың теңге, оның ішінде: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23 609 мың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75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133 692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113 404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20 288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175 451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18 075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18 075 мың теңге.";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Үшарал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73 421 мың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7 961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 мың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65 440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43 150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22 290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76 424 мың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3 003 мың теңге;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3 003 мың теңге.";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Шолақай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37 428 мың теңге, оның ішінде: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14 181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23 247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10 280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12 967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39 321 мың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1 893 мың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1 893 мың теңге.".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1-қосымша</w:t>
            </w:r>
          </w:p>
        </w:tc>
      </w:tr>
    </w:tbl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4-қосымша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Айдарлы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7-қосымша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Басқұншы ауылдық округінің бюджеті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10-қосымша</w:t>
            </w:r>
          </w:p>
        </w:tc>
      </w:tr>
    </w:tbl>
    <w:bookmarkStart w:name="z20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13-қосымша</w:t>
            </w:r>
          </w:p>
        </w:tc>
      </w:tr>
    </w:tbl>
    <w:bookmarkStart w:name="z20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16-қосымша</w:t>
            </w:r>
          </w:p>
        </w:tc>
      </w:tr>
    </w:tbl>
    <w:bookmarkStart w:name="z2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19-қосымша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22-қосымша</w:t>
            </w:r>
          </w:p>
        </w:tc>
      </w:tr>
    </w:tbl>
    <w:bookmarkStart w:name="z2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25-қосымша</w:t>
            </w:r>
          </w:p>
        </w:tc>
      </w:tr>
    </w:tbl>
    <w:bookmarkStart w:name="z23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28-қосымша</w:t>
            </w:r>
          </w:p>
        </w:tc>
      </w:tr>
    </w:tbl>
    <w:bookmarkStart w:name="z24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 ауылдық округінің бюджеті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31-қосымша</w:t>
            </w:r>
          </w:p>
        </w:tc>
      </w:tr>
    </w:tbl>
    <w:bookmarkStart w:name="z25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34-қосымша</w:t>
            </w:r>
          </w:p>
        </w:tc>
      </w:tr>
    </w:tbl>
    <w:bookmarkStart w:name="z25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37-қосымша</w:t>
            </w:r>
          </w:p>
        </w:tc>
      </w:tr>
    </w:tbl>
    <w:bookmarkStart w:name="z26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6-79-436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40-қосымша</w:t>
            </w:r>
          </w:p>
        </w:tc>
      </w:tr>
    </w:tbl>
    <w:bookmarkStart w:name="z27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