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5d00" w14:textId="ccd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27 желтоқсандағы № 6-65-372 "Панфилов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7 желтоқсандағы № 6-80-440 шешімі. Алматы облысы Әділет департаментінде 2020 жылы 11 желтоқсанда № 5808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2020-2022 жылдарға арналған бюджеті туралы" 2019 жылғы 27 желтоқсандағы № 6-65-372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23 494 384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4 838 187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23 069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175 951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18 457 177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220 822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алып қоюлар 107 954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пайдаланылмаған (толық пайдаланылмаған) трансферттерді қайтару 263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112 605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18 236 355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10 916 381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1 487 595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5 832 379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25 705 910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76 103 мың теңге, оның ішінде: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102 319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26 216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2 287 629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2 287 629 мың теңге.".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"101 004" саны "92 017" санына ауыстырылсын.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6-80-440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6-65-372 шешіміне 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23 494 384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4 838 187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18 457 177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18 236 355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-2 287 629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2 287 629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