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acaa" w14:textId="898a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25 желтоқсандағы № 6-82-445 шешімі. Алматы облысы Әділет департаментінде 2021 жылы 8 қаңтарда № 5850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14 751 210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2 509 741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23 309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231 321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11 986 839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15 348 792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84 750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117 679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32 929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682 332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682 332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117 679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68 820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633 473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Панфилов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7-12-64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Жаркент қаласының бюджетінен аудандық бюджетке бюджеттік алып қоюлардың көлемдері 177 523 мың теңге сомасында көзделсін.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аудандық бюджеттен ауылдық округтердің бюджеттеріне берілетін бюджеттік субвенциялар көлемдері 199 084 мың теңге сомасында көзделсін, оның ішінде: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16 271 мың теңге;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17 889 мың теңге;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14 131 мың теңге;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14 415 мың теңге;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 13 183 мың теңге;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14 009 мың теңге;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Пенжім ауылдық округіне 9 864 мың теңге;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18 210 мың теңге;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18 824 мың теңге;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16 482 мың теңге;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17 282 мың теңге;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15 416 мың теңге;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13 108 мың теңге. 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көшелердi жарықтандыруға; 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көгалдандыруға;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асыру.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2021 жылға арналған резерві 65 747 мың теңге сомасында бекітілсін.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 енгізілді – Алматы облысы Панфилов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7-12-64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6-82-445 шешіміне 1-қосымша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Панфилов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7-12-64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6-82-445 шешіміне 2-қосымша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6-82-445 шешіміне 3-қосымша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