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b12" w14:textId="02a2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14 қаңтардағы № 73-292 шешімі. Алматы облысы Әділет департаментінде 2020 жылы 21 қаңтарда № 5418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271 999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192 034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290 942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(-)18 943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91 802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84 565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97 631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21 098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19 715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21 098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32 759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32 759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Сарқан аудандық мәслихатының 13.08.2020 </w:t>
      </w:r>
      <w:r>
        <w:rPr>
          <w:rFonts w:ascii="Times New Roman"/>
          <w:b w:val="false"/>
          <w:i w:val="false"/>
          <w:color w:val="000000"/>
          <w:sz w:val="28"/>
        </w:rPr>
        <w:t>№ 83-328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25 810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21 020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25 810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97 416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90 190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99 125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2020 жылға келесі көлемдерде бекітілсін: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52 908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49 202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23 107 мың теңге, оның ішінде: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291 мың теңге;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22 816 мың теңге, оның ішінде: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22 816 мың теңге;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23 107 мың теңге. 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келесі көлемдерде бекітілсін:</w:t>
      </w:r>
    </w:p>
    <w:bookmarkEnd w:id="32"/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81 544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69 276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82 805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20 672 мың теңге, оның ішінде: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149 мың теңге;</w:t>
      </w:r>
    </w:p>
    <w:bookmarkEnd w:id="36"/>
    <w:bookmarkStart w:name="z1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20 523 мың теңге, оның ішінде:</w:t>
      </w:r>
    </w:p>
    <w:bookmarkEnd w:id="39"/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20 523 мың теңге;</w:t>
      </w:r>
    </w:p>
    <w:bookmarkEnd w:id="42"/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20 672 мың теңге. </w:t>
      </w:r>
    </w:p>
    <w:bookmarkEnd w:id="43"/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"/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0"/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33 685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27 524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2"/>
    <w:bookmarkStart w:name="z2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30 863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21 204 мың теңге, оның ішінде: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20 531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21 204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Сарқан аудандық мәслихатының 20.04.2020 </w:t>
      </w:r>
      <w:r>
        <w:rPr>
          <w:rFonts w:ascii="Times New Roman"/>
          <w:b w:val="false"/>
          <w:i w:val="false"/>
          <w:color w:val="000000"/>
          <w:sz w:val="28"/>
        </w:rPr>
        <w:t>№ 79-312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56"/>
    <w:bookmarkStart w:name="z2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2020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1-қосымша</w:t>
            </w:r>
          </w:p>
        </w:tc>
      </w:tr>
    </w:tbl>
    <w:bookmarkStart w:name="z2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2-қосымша</w:t>
            </w:r>
          </w:p>
        </w:tc>
      </w:tr>
    </w:tbl>
    <w:bookmarkStart w:name="z23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3-қосымша</w:t>
            </w:r>
          </w:p>
        </w:tc>
      </w:tr>
    </w:tbl>
    <w:bookmarkStart w:name="z24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4-қосымша</w:t>
            </w:r>
          </w:p>
        </w:tc>
      </w:tr>
    </w:tbl>
    <w:bookmarkStart w:name="z26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5-қосымша</w:t>
            </w:r>
          </w:p>
        </w:tc>
      </w:tr>
    </w:tbl>
    <w:bookmarkStart w:name="z27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6-қосымша</w:t>
            </w:r>
          </w:p>
        </w:tc>
      </w:tr>
    </w:tbl>
    <w:bookmarkStart w:name="z2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7-қосымша</w:t>
            </w:r>
          </w:p>
        </w:tc>
      </w:tr>
    </w:tbl>
    <w:bookmarkStart w:name="z29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2020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8-қосымша</w:t>
            </w:r>
          </w:p>
        </w:tc>
      </w:tr>
    </w:tbl>
    <w:bookmarkStart w:name="z3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2021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9-қосымша</w:t>
            </w:r>
          </w:p>
        </w:tc>
      </w:tr>
    </w:tbl>
    <w:bookmarkStart w:name="z3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10-қосымша</w:t>
            </w:r>
          </w:p>
        </w:tc>
      </w:tr>
    </w:tbl>
    <w:bookmarkStart w:name="z3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2020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11-қосымша</w:t>
            </w:r>
          </w:p>
        </w:tc>
      </w:tr>
    </w:tbl>
    <w:bookmarkStart w:name="z3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12-қосымша</w:t>
            </w:r>
          </w:p>
        </w:tc>
      </w:tr>
    </w:tbl>
    <w:bookmarkStart w:name="z3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13-қосымша</w:t>
            </w:r>
          </w:p>
        </w:tc>
      </w:tr>
    </w:tbl>
    <w:bookmarkStart w:name="z3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2020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14-қосымша</w:t>
            </w:r>
          </w:p>
        </w:tc>
      </w:tr>
    </w:tbl>
    <w:bookmarkStart w:name="z37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15-қосымша</w:t>
            </w:r>
          </w:p>
        </w:tc>
      </w:tr>
    </w:tbl>
    <w:bookmarkStart w:name="z38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16-қосымша</w:t>
            </w:r>
          </w:p>
        </w:tc>
      </w:tr>
    </w:tbl>
    <w:bookmarkStart w:name="z3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2020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17-қосымша</w:t>
            </w:r>
          </w:p>
        </w:tc>
      </w:tr>
    </w:tbl>
    <w:bookmarkStart w:name="z40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18-қосымша</w:t>
            </w:r>
          </w:p>
        </w:tc>
      </w:tr>
    </w:tbl>
    <w:bookmarkStart w:name="z41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19-қосымша</w:t>
            </w:r>
          </w:p>
        </w:tc>
      </w:tr>
    </w:tbl>
    <w:bookmarkStart w:name="z4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2020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20-қосымша</w:t>
            </w:r>
          </w:p>
        </w:tc>
      </w:tr>
    </w:tbl>
    <w:bookmarkStart w:name="z43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21-қосымша</w:t>
            </w:r>
          </w:p>
        </w:tc>
      </w:tr>
    </w:tbl>
    <w:bookmarkStart w:name="z44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22-қосымша</w:t>
            </w:r>
          </w:p>
        </w:tc>
      </w:tr>
    </w:tbl>
    <w:bookmarkStart w:name="z45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2020 жылға арналған бюджеті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23-қосымша</w:t>
            </w:r>
          </w:p>
        </w:tc>
      </w:tr>
    </w:tbl>
    <w:bookmarkStart w:name="z46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2021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24-қосымша</w:t>
            </w:r>
          </w:p>
        </w:tc>
      </w:tr>
    </w:tbl>
    <w:bookmarkStart w:name="z48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22 968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25-қосымша</w:t>
            </w:r>
          </w:p>
        </w:tc>
      </w:tr>
    </w:tbl>
    <w:bookmarkStart w:name="z49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26-қосымша</w:t>
            </w:r>
          </w:p>
        </w:tc>
      </w:tr>
    </w:tbl>
    <w:bookmarkStart w:name="z5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27-қосымша</w:t>
            </w:r>
          </w:p>
        </w:tc>
      </w:tr>
    </w:tbl>
    <w:bookmarkStart w:name="z51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28-қосымша</w:t>
            </w:r>
          </w:p>
        </w:tc>
      </w:tr>
    </w:tbl>
    <w:bookmarkStart w:name="z52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2020 жылға арналған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Сарқан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29-қосымша</w:t>
            </w:r>
          </w:p>
        </w:tc>
      </w:tr>
    </w:tbl>
    <w:bookmarkStart w:name="z53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30-қосымша</w:t>
            </w:r>
          </w:p>
        </w:tc>
      </w:tr>
    </w:tbl>
    <w:bookmarkStart w:name="z54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31-қосымша</w:t>
            </w:r>
          </w:p>
        </w:tc>
      </w:tr>
    </w:tbl>
    <w:bookmarkStart w:name="z55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2020 жылға арналған бюджеті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32-қосымша</w:t>
            </w:r>
          </w:p>
        </w:tc>
      </w:tr>
    </w:tbl>
    <w:bookmarkStart w:name="z56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33-қосымша</w:t>
            </w:r>
          </w:p>
        </w:tc>
      </w:tr>
    </w:tbl>
    <w:bookmarkStart w:name="z57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34-қосымша</w:t>
            </w:r>
          </w:p>
        </w:tc>
      </w:tr>
    </w:tbl>
    <w:bookmarkStart w:name="z58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Сарқан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35-қосымша</w:t>
            </w:r>
          </w:p>
        </w:tc>
      </w:tr>
    </w:tbl>
    <w:bookmarkStart w:name="z6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36-қосымша</w:t>
            </w:r>
          </w:p>
        </w:tc>
      </w:tr>
    </w:tbl>
    <w:bookmarkStart w:name="z61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37-қосымша</w:t>
            </w:r>
          </w:p>
        </w:tc>
      </w:tr>
    </w:tbl>
    <w:bookmarkStart w:name="z6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2020 жылға арналған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Сарқан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79-312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38-қосымша</w:t>
            </w:r>
          </w:p>
        </w:tc>
      </w:tr>
    </w:tbl>
    <w:bookmarkStart w:name="z63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2021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39-қосымша</w:t>
            </w:r>
          </w:p>
        </w:tc>
      </w:tr>
    </w:tbl>
    <w:bookmarkStart w:name="z64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