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0562" w14:textId="a7d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27 желтоқсандағы № 72-287 "Сарқан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8 сәуірдегі № 77-306 шешімі. Алматы облысы Әділет департаментінде 2020 жылы 13 сәуірде № 5466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2020-2022 жылдарға арналған бюджеті туралы" 2019 жылғы 27 желтоқсандағы № 72-287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9 053 568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824 840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4 771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24 853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8 199 104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2 586 192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1 200 663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4 412 249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10 152 358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40 030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63 624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23 594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1 138 820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1 138 820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"9464" саны "18 928" санына ауыстырылсын".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заңдылық және құқық қорғау мәселелері жөніндегі" тұрақты комиссиясына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-1 138 820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