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2f6d" w14:textId="2272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2019 жылғы 27 желтоқсандағы № 72-287 "Сарқан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2020 жылғы 27 шілдедегі № 83-324 шешімі. Алматы облысы Әділет департаментінде 2020 жылы 5 тамызда № 5585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2020-2022 жылдарға арналған бюджеті туралы" 2019 жылғы 27 желтоқсандағы № 72-287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11 136 435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683 759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79 659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24 853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10 348 164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4 624 606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1 311 309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4 412 249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12 235 225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42 101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65 695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23 594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1 140 891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1 140 891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заңдылық және құқық қорғау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83-324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72-287 шешіміне 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11 136 435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3 705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75 954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10 348 164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10 348 164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12 235 225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4 982 051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16100 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1200"/>
        <w:gridCol w:w="3775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-1 140 891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1 125 145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1 125 145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1 125 145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