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6d90" w14:textId="7ff6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 бойынша салық салу объектісінің елді мекенде орналасуын ескеретін аймаққа бөлу коэффициентін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ауданы әкімдігінің 2020 жылғы 24 қарашадағы № 340 қаулысы. Алматы облысы Әділет департаментінде 2020 жылы 25 қарашада № 5763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баскару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Сарқан ауданы бойынша салық салу объектісінің елді мекенде орналасуын ескеретін аймаққа бөлу коэффициенті қосымшаға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"Сарқан ауданының қаржы бөлімі"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Алматы облысының Әділет департаментінде мемлекеттік тіркеуді;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Сарқан ауданы әкімдігінің интернет-ресурсында орналастыруды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Ж. Мынбаевқа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бекітілген жылдан кейінгі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"Сарқан ауданы бойынша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 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А.К. Узбеков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340 қаулысына қосымша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 бойынша салық салу объектісінің елді мекенде орналасуын ескеретін аймаққа бөлу коэффициенті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9"/>
        <w:gridCol w:w="1894"/>
        <w:gridCol w:w="2947"/>
        <w:gridCol w:w="4520"/>
      </w:tblGrid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орналасқан жері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ауылдық округі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Пограничник ауылы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ауылы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Көкөзек ауылы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Аманбөктер ауылдық округі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Аманбөктер ауылы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Баянбай ауылы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Бақалы ауылдық округі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Бакалы ауылы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Кәкімжан Қазыбаев ауылы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ауылы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Екіаша ауылдық округі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Екіаша ауылы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Тополевка ауылы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Қарабөгет ауылдық округі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Қарабөгет ауылы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ауылы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Қойлық ауылдық округі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Қойлық ауылы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Қарашыған ауылдық округі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М. Толебаева ауылы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Үлгі ауылы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Шұбартүбек ауылы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 ауылдық округі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 ауылы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Көкжиде ауылы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Көкшалғын айрығы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Қаратас станциясы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Керегетас айрығы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Ақбалық станциясы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Сарықұрақ айрығы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Арғанатты айрығы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Шатырбай ауылдық округі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Шатырбай ауылы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 ауылдық округі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 ауылы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Ақтұма ауылы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Ешкіөлмес ауылы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Аққайын ауылы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қаласы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қаласы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