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02f9" w14:textId="a270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2020 жылғы 14 қаңтардағы № 73-292 "Сарқан ауданының Сарқан қаласы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2020 жылғы 20 қарашадағы № 90-348 шешімі. Алматы облысы Әділет департаментінде 2020 жылы 26 қарашада № 5769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Сарқан қаласы мен ауылдық округтерінің 2020-2022 жылдарға арналған бюджеттері туралы" 2020 жылғы 14 қаңтардағы № 73-292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Сарқан қаласының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271 999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79 965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192 034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191 966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290 942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(-)18 943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18 943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Алмалы ауылдық округінің бюджеті тиісінше осы шешімнің 4, 5, 6-қосымшаларына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91 802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7 237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84 565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57 902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26 663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97 631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5 829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5 829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2020-2022 жылдарға арналған Екіаша ауылдық округінің бюджеті тиісінше осы шешімнің 16, 17, 18-қосымшаларына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91 416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1 226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90 190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65 564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24 626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93 125 мың теңге.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1 709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1 709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Қарабөгет ауылдық округінің бюджеті тиісінше осы шешімнің 19, 20, 21-қосымшаларына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50 408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1 206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49 202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28 192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21 010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50 408 мың теңге.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2020-2022 жылдарға арналған Қойлық ауылдық округінің бюджеті тиісінше осы шешімнің 25, 26, 27-қосымшаларына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77 229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7 953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69 276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50 389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18 887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78 490 мың теңге.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1261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1261 мың теңге.".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 және экология жөніндегі" тұрақты комиссиясына жүктелсін.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90-348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шешіміне 1-қосымша</w:t>
            </w:r>
          </w:p>
        </w:tc>
      </w:tr>
    </w:tbl>
    <w:bookmarkStart w:name="z10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2020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87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8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89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0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2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3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90-348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73-292 шешіміне 4-қосымша </w:t>
            </w:r>
          </w:p>
        </w:tc>
      </w:tr>
    </w:tbl>
    <w:bookmarkStart w:name="z11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2020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95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97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8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90-348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73-292 шешіміне 7-қосымша </w:t>
            </w:r>
          </w:p>
        </w:tc>
      </w:tr>
    </w:tbl>
    <w:bookmarkStart w:name="z13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2020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03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0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9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90-34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73-292 шешіміне 10-қосымша </w:t>
            </w:r>
          </w:p>
        </w:tc>
      </w:tr>
    </w:tbl>
    <w:bookmarkStart w:name="z14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2020 жылға арналған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1 712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4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90-348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шешіміне 13-қосымша</w:t>
            </w:r>
          </w:p>
        </w:tc>
      </w:tr>
    </w:tbl>
    <w:bookmarkStart w:name="z15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2020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90-348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16-қосымша</w:t>
            </w:r>
          </w:p>
        </w:tc>
      </w:tr>
    </w:tbl>
    <w:bookmarkStart w:name="z17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2020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0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815"/>
        <w:gridCol w:w="1169"/>
        <w:gridCol w:w="4704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90-348 шешіміне №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73-292 шешіміне 19-қосымша </w:t>
            </w:r>
          </w:p>
        </w:tc>
      </w:tr>
    </w:tbl>
    <w:bookmarkStart w:name="z18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2020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90-348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73-292 шешіміне 22-қосымша</w:t>
            </w:r>
          </w:p>
        </w:tc>
      </w:tr>
    </w:tbl>
    <w:bookmarkStart w:name="z20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2020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43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23 107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6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90-348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73-292 шешіміне 25-қосымша </w:t>
            </w:r>
          </w:p>
        </w:tc>
      </w:tr>
    </w:tbl>
    <w:bookmarkStart w:name="z21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2020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51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4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90-348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73-292 шешіміне 28-қосымша </w:t>
            </w:r>
          </w:p>
        </w:tc>
      </w:tr>
    </w:tbl>
    <w:bookmarkStart w:name="z22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2022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59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