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0bce" w14:textId="fa20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2019 жылғы 27 желтоқсандағы № 72-287 "Сарқан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9 желтоқсандағы № 91-352 шешімі. Алматы облысы Әділет департаментінде 2020 жылы 11 желтоқсанда № 5805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Сарқан аудандық мәслихатының "Сарқан ауданының 2020-2022 жылдарға арналған бюджеті туралы" 2019 жылғы 27 желтоқсандағы № 72-287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10 327 276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682 268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58 786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31 217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9 555 005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16 000 мың теңге, оның ішінде: 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коюлар 16 000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9 539 005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4 035 602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1 091 154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4 412 249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11 680 244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41 721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65 315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23 594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1 394 689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1 394 689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заңдылық және құқық қорғау мәселелері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91-352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10 327 276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3 620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